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8551E">
      <w:pPr>
        <w:spacing w:before="0" w:after="0"/>
        <w:ind w:left="120"/>
        <w:jc w:val="center"/>
        <w:rPr>
          <w:rFonts w:hint="default"/>
          <w:lang w:val="ru-RU"/>
        </w:rPr>
      </w:pPr>
      <w:bookmarkStart w:id="0" w:name="block-32710008"/>
      <w:r>
        <w:rPr>
          <w:rFonts w:hint="default"/>
          <w:lang w:val="ru-RU"/>
        </w:rPr>
        <w:drawing>
          <wp:inline distT="0" distB="0" distL="114300" distR="114300">
            <wp:extent cx="5948680" cy="8602345"/>
            <wp:effectExtent l="0" t="0" r="10160" b="8255"/>
            <wp:docPr id="1" name="Изображение 1" descr="doc00274020240918155633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doc00274020240918155633_004"/>
                    <pic:cNvPicPr>
                      <a:picLocks noChangeAspect="1"/>
                    </pic:cNvPicPr>
                  </pic:nvPicPr>
                  <pic:blipFill>
                    <a:blip r:embed="rId6"/>
                    <a:srcRect l="9981" t="4926" r="6015" b="918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86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A8E0">
      <w:pPr>
        <w:sectPr>
          <w:pgSz w:w="11906" w:h="16383"/>
          <w:cols w:space="720" w:num="1"/>
        </w:sectPr>
      </w:pPr>
      <w:bookmarkStart w:id="1" w:name="block-32710008"/>
    </w:p>
    <w:bookmarkEnd w:id="0"/>
    <w:bookmarkEnd w:id="1"/>
    <w:p w14:paraId="7CCC8D90">
      <w:pPr>
        <w:spacing w:before="0" w:after="0" w:line="264" w:lineRule="auto"/>
        <w:jc w:val="both"/>
      </w:pPr>
      <w:bookmarkStart w:id="2" w:name="block-32710007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60C0FC6F">
      <w:pPr>
        <w:spacing w:before="0" w:after="0" w:line="264" w:lineRule="auto"/>
        <w:ind w:left="120"/>
        <w:jc w:val="both"/>
      </w:pPr>
    </w:p>
    <w:p w14:paraId="0E3878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FA145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6ADD3E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ПРЕДМЕТА</w:t>
      </w:r>
    </w:p>
    <w:p w14:paraId="470E73C2">
      <w:pPr>
        <w:spacing w:before="0" w:after="0" w:line="264" w:lineRule="auto"/>
        <w:ind w:left="120"/>
        <w:jc w:val="both"/>
      </w:pPr>
    </w:p>
    <w:p w14:paraId="0EB921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A942E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634E8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3704E37">
      <w:pPr>
        <w:spacing w:before="0" w:after="0" w:line="264" w:lineRule="auto"/>
        <w:ind w:left="120"/>
        <w:jc w:val="both"/>
      </w:pPr>
    </w:p>
    <w:p w14:paraId="41F156F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ПРЕДМЕТА</w:t>
      </w:r>
    </w:p>
    <w:p w14:paraId="066F3D5E">
      <w:pPr>
        <w:spacing w:before="0" w:after="0" w:line="264" w:lineRule="auto"/>
        <w:ind w:left="120"/>
        <w:jc w:val="both"/>
      </w:pPr>
    </w:p>
    <w:p w14:paraId="2A922B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B2189E4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CE6C1C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39D48AC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58139CD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230C5B8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07683E82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AC54D92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86850A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D5F4D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C6F72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3F24EAB1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раскрытие роли человека в природе и обществе;</w:t>
      </w:r>
    </w:p>
    <w:p w14:paraId="1E2F0808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56DDE3C">
      <w:pPr>
        <w:spacing w:before="0" w:after="0" w:line="264" w:lineRule="auto"/>
        <w:ind w:left="120"/>
        <w:jc w:val="both"/>
      </w:pPr>
    </w:p>
    <w:p w14:paraId="67A00E3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«ОКРУЖАЮЩИЙ МИР» В УЧЕБНОМ ПЛАНЕ</w:t>
      </w:r>
    </w:p>
    <w:p w14:paraId="75308E87">
      <w:pPr>
        <w:spacing w:before="0" w:after="0" w:line="264" w:lineRule="auto"/>
        <w:ind w:left="120"/>
        <w:jc w:val="both"/>
      </w:pPr>
    </w:p>
    <w:p w14:paraId="23C29D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EC8083D">
      <w:pPr>
        <w:sectPr>
          <w:pgSz w:w="11906" w:h="16383"/>
          <w:pgMar w:top="1440" w:right="1123" w:bottom="1440" w:left="1406" w:header="720" w:footer="720" w:gutter="0"/>
          <w:cols w:space="720" w:num="1"/>
        </w:sectPr>
      </w:pPr>
      <w:bookmarkStart w:id="3" w:name="block-32710007"/>
    </w:p>
    <w:bookmarkEnd w:id="2"/>
    <w:bookmarkEnd w:id="3"/>
    <w:p w14:paraId="6512174B">
      <w:pPr>
        <w:spacing w:before="0" w:after="0" w:line="264" w:lineRule="auto"/>
        <w:ind w:left="120"/>
        <w:jc w:val="both"/>
      </w:pPr>
      <w:bookmarkStart w:id="4" w:name="block-32710010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 w14:paraId="534E8DD8">
      <w:pPr>
        <w:spacing w:before="0" w:after="0" w:line="264" w:lineRule="auto"/>
        <w:ind w:left="120"/>
        <w:jc w:val="both"/>
      </w:pPr>
    </w:p>
    <w:p w14:paraId="7C85391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52FCF4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63C4F6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025D3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59EED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Режим труда и отдыха.</w:t>
      </w:r>
    </w:p>
    <w:p w14:paraId="7F263C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0B0D7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90921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Ценность и красота рукотворного мира. Правила поведения в социуме.</w:t>
      </w:r>
    </w:p>
    <w:p w14:paraId="380043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277DC9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0337E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D7326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FC4BA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9CE98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4AB797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64185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CF92E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19FC0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8CAAE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5D13FE56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C7AD51F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2E19D3E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7EBB9C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23DAEBAB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54915C1F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иллюстрацию явления (объекта, предмета) с его названием.</w:t>
      </w:r>
    </w:p>
    <w:p w14:paraId="4952CE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20A894C3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7328335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6235C67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8F4E611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3D1D165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70E8B9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40B33CF3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AE8791F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1F3A8ED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AB444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 w14:paraId="7F7196A6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32D9BAD">
      <w:pPr>
        <w:spacing w:before="0" w:after="0" w:line="264" w:lineRule="auto"/>
        <w:ind w:left="120"/>
        <w:jc w:val="both"/>
      </w:pPr>
    </w:p>
    <w:p w14:paraId="5D74DB2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1045D9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2D48EA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B072E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A9B9D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130C4D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817C9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0DCE88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природы: наблюдения, опыты, измерения.</w:t>
      </w:r>
    </w:p>
    <w:p w14:paraId="033807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5473D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65DE3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287E2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11A3DF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B94E6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C2E15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DB944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961FC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425671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6CAC692F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670BBEAE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65FF3003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символы РФ; </w:t>
      </w:r>
    </w:p>
    <w:p w14:paraId="084F9E76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2DA7368C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1FF9E18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прошлое, настоящее, будущее. </w:t>
      </w:r>
    </w:p>
    <w:p w14:paraId="772BCB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2917FD4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340412B9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информацию, представленную в схеме, таблице; </w:t>
      </w:r>
    </w:p>
    <w:p w14:paraId="254A1EA7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515A23D2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78DB76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7D476478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204C8F7A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1048963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7385DC74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8D54831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7596FF5F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E236C7A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87DA609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769D9833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современные события от имени их участника.</w:t>
      </w:r>
    </w:p>
    <w:p w14:paraId="430D48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2034B225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1F750CEE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B10BB13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E5D0E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 w14:paraId="0CD7A7A1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AFC3C6A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2B64C83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E19BC0A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064273DC">
      <w:pPr>
        <w:spacing w:before="0" w:after="0" w:line="264" w:lineRule="auto"/>
        <w:ind w:left="120"/>
        <w:jc w:val="both"/>
      </w:pPr>
    </w:p>
    <w:p w14:paraId="0985BA0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291E62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211EAC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D56F1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8D2CC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82EA6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502A9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5F844B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4A1689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изучения природы. Карта мира. Материки и части света.</w:t>
      </w:r>
    </w:p>
    <w:p w14:paraId="68DB47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9634D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256DB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BDE78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D6C63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50769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C9B80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898B3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660527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7F847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A202A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F7F05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C7568E2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86C9E85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B96CC04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299E161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цепи питания в природном сообществе; </w:t>
      </w:r>
    </w:p>
    <w:p w14:paraId="71C3BDCC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777CD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44619818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9A96D4E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EFE0B52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5D5D36B7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1B88F4A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490153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способствуют формированию умений:</w:t>
      </w:r>
    </w:p>
    <w:p w14:paraId="7009E008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401D0B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4BB5D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D0CD1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18A7309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условия жизни на Земле;</w:t>
      </w:r>
    </w:p>
    <w:p w14:paraId="129B0001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63661017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3751D13E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2468B1F9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29051F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4B260693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D2C9142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03C25F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>способствует формированию умений:</w:t>
      </w:r>
    </w:p>
    <w:p w14:paraId="66853692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2E128B54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C54ED46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251B2B8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436796AE">
      <w:pPr>
        <w:spacing w:before="0" w:after="0" w:line="264" w:lineRule="auto"/>
        <w:ind w:left="120"/>
        <w:jc w:val="both"/>
      </w:pPr>
    </w:p>
    <w:p w14:paraId="0287AF2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339218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6B9CF9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4AC8C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DEC2B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3BC19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Отечества «Лента времени» и историческая карта.</w:t>
      </w:r>
    </w:p>
    <w:p w14:paraId="2DE80A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DA68E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6E3D7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6EC46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1F2A97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63D73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63540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DE897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4491ED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216D7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94BD9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007960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профилактика вредных привычек.</w:t>
      </w:r>
    </w:p>
    <w:p w14:paraId="2834BC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4678E3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20F9E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947B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FC79BE1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4086B633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3F06B7B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7156B59E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02AA015A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09C0C461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A2896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9C2C42C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F2FAEEA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800DAAA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B5AF3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04789B7C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1726188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42D107F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F839B83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84FE9CD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936EA88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518B45F0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A6C80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481A238F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0128D90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B76382B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23BEADE7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0E05B7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 способствует формированию умений:</w:t>
      </w:r>
    </w:p>
    <w:p w14:paraId="78FA9077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3712BB3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3BFDA2B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156B661">
      <w:pPr>
        <w:sectPr>
          <w:pgSz w:w="11906" w:h="16383"/>
          <w:pgMar w:top="1440" w:right="1066" w:bottom="1440" w:left="1519" w:header="720" w:footer="720" w:gutter="0"/>
          <w:cols w:space="720" w:num="1"/>
        </w:sectPr>
      </w:pPr>
      <w:bookmarkStart w:id="5" w:name="block-32710010"/>
    </w:p>
    <w:bookmarkEnd w:id="4"/>
    <w:bookmarkEnd w:id="5"/>
    <w:p w14:paraId="0860DC78">
      <w:pPr>
        <w:spacing w:before="0" w:after="0" w:line="264" w:lineRule="auto"/>
        <w:ind w:left="120"/>
        <w:jc w:val="both"/>
      </w:pPr>
      <w:bookmarkStart w:id="6" w:name="block-32710011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1253781D">
      <w:pPr>
        <w:spacing w:before="0" w:after="0" w:line="264" w:lineRule="auto"/>
        <w:ind w:left="120"/>
        <w:jc w:val="both"/>
      </w:pPr>
    </w:p>
    <w:p w14:paraId="0F9E4D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A8C4147">
      <w:pPr>
        <w:spacing w:before="0" w:after="0"/>
        <w:ind w:left="120"/>
        <w:jc w:val="left"/>
      </w:pPr>
    </w:p>
    <w:p w14:paraId="4C2F921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5E0D4F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93BC6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воспитания:</w:t>
      </w:r>
    </w:p>
    <w:p w14:paraId="753EBB5F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750DFFA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9D26C75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09D8FEDF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8332E38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BC092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воспитания:</w:t>
      </w:r>
    </w:p>
    <w:p w14:paraId="49729CC1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3410FDD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DC3CE31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9F4D9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воспитания:</w:t>
      </w:r>
    </w:p>
    <w:p w14:paraId="0405F1FA"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05CDF64"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E7A4B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6F1B8F2B"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75AA54E"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49739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 w14:paraId="012FED0D">
      <w:pPr>
        <w:numPr>
          <w:ilvl w:val="0"/>
          <w:numId w:val="3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DE3F6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воспитания:</w:t>
      </w:r>
    </w:p>
    <w:p w14:paraId="1908CC18">
      <w:pPr>
        <w:numPr>
          <w:ilvl w:val="0"/>
          <w:numId w:val="3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0CE1F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 w14:paraId="032F783D"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05F99D2F"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6161A7D">
      <w:pPr>
        <w:spacing w:before="0" w:after="0"/>
        <w:ind w:left="120"/>
        <w:jc w:val="left"/>
      </w:pPr>
    </w:p>
    <w:p w14:paraId="7D41E93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1C833F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действия:</w:t>
      </w:r>
    </w:p>
    <w:p w14:paraId="42BAEB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Базовые логические действия:</w:t>
      </w:r>
    </w:p>
    <w:p w14:paraId="7F2F4EBA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71C86A3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F95D420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848B704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62EB7058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71648ED4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697E613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B49CD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Базовые исследовательские действия:</w:t>
      </w:r>
    </w:p>
    <w:p w14:paraId="4F9BBBC5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12B62F0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193D8DF8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3C1661B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1B09F11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7577FE5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DF31658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37DB8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3) Работа с информацией:</w:t>
      </w:r>
    </w:p>
    <w:p w14:paraId="52F2F5CA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8A79BEB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0E86743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338D906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9421914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30CB5553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4684F04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6944CCA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0D3B5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57B3E298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18FA9A1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CC0BCAB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28663E7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EFA7271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61C0ED4F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4F9C41A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E2882A0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FFC23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действия:</w:t>
      </w:r>
    </w:p>
    <w:p w14:paraId="00B026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Самоорганизация:</w:t>
      </w:r>
    </w:p>
    <w:p w14:paraId="41842865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3D24BFA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 и операций.</w:t>
      </w:r>
    </w:p>
    <w:p w14:paraId="3E6175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Самоконтроль и самооценка:</w:t>
      </w:r>
    </w:p>
    <w:p w14:paraId="1AF609AE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6C258F24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047DE190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6FF483BE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0433A87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2599C6F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44BF4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7382BE22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16B048C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4A0B98D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167F36A9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CEFECB6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выполнять свою часть работы. </w:t>
      </w:r>
    </w:p>
    <w:p w14:paraId="75665FD1">
      <w:pPr>
        <w:spacing w:before="0" w:after="0"/>
        <w:ind w:left="120"/>
        <w:jc w:val="left"/>
      </w:pPr>
    </w:p>
    <w:p w14:paraId="580C0AC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2E95443F">
      <w:pPr>
        <w:spacing w:before="0" w:after="0"/>
        <w:ind w:left="120"/>
        <w:jc w:val="left"/>
      </w:pPr>
    </w:p>
    <w:p w14:paraId="2CE32C5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2E1850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1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14DD6975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C37E683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446C8020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90845A9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D16C717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8F412D7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5003A495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42C8CB1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3DAD2436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7A554A6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CBC2919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37BFAB1B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здорового питания и личной гигиены; </w:t>
      </w:r>
    </w:p>
    <w:p w14:paraId="426F97A8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пешехода; </w:t>
      </w:r>
    </w:p>
    <w:p w14:paraId="4D196B55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природе; </w:t>
      </w:r>
    </w:p>
    <w:p w14:paraId="128CEB9E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5DB92C7">
      <w:pPr>
        <w:spacing w:before="0" w:after="0" w:line="264" w:lineRule="auto"/>
        <w:ind w:left="120"/>
        <w:jc w:val="both"/>
      </w:pPr>
    </w:p>
    <w:p w14:paraId="31431F0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4A92F7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2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261025DC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349EB277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7B910615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3A2D0F8F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095FF3E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BA31A03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34AA6E3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6B85511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D6DAF17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861C881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30392742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72951EB7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18BBBBED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2D7CADF4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074B0CAF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EC2EB4F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773A2C2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режим дня и питания; </w:t>
      </w:r>
    </w:p>
    <w:p w14:paraId="0ABA67D8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2BAF0C7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14:paraId="7CF4A939">
      <w:pPr>
        <w:spacing w:before="0" w:after="0" w:line="264" w:lineRule="auto"/>
        <w:ind w:left="120"/>
        <w:jc w:val="both"/>
      </w:pPr>
    </w:p>
    <w:p w14:paraId="031E661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445311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3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0EC641C4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CD93665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EE8B9E3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7BBD7FA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карте мира материки, изученные страны мира; </w:t>
      </w:r>
    </w:p>
    <w:p w14:paraId="71F949B7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расходы и доходы семейного бюджета; </w:t>
      </w:r>
    </w:p>
    <w:p w14:paraId="6C14BB49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124EEF4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570B78D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4B5BCCE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5BA73BB1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B860C61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D15A1AF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8A89D21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FD3F7CC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66A869E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37A97B9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85FF5A2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профилактики заболеваний;</w:t>
      </w:r>
    </w:p>
    <w:p w14:paraId="01DB5F36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77E72A2E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 w14:paraId="5109D593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D14AA2B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0267B4A7">
      <w:pPr>
        <w:spacing w:before="0" w:after="0" w:line="264" w:lineRule="auto"/>
        <w:ind w:left="120"/>
        <w:jc w:val="both"/>
      </w:pPr>
    </w:p>
    <w:p w14:paraId="6DDDA3B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41E326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4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56B2F67F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50697A9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социуме; </w:t>
      </w:r>
    </w:p>
    <w:p w14:paraId="475F8A74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03BC6616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2F34D915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место изученных событий на «ленте времени»; </w:t>
      </w:r>
    </w:p>
    <w:p w14:paraId="3D5CA894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2A746FF2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039F668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316173D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DE94669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13528E9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B16030A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4A3FD009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04CC11E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08AAE03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8ECBB60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6F837175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0FF7FFDF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8AF8E20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 w14:paraId="2E001C0D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49292297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0F89D90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43FCD8EC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E61D0DF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9E804E9">
      <w:pPr>
        <w:sectPr>
          <w:pgSz w:w="11906" w:h="16383"/>
          <w:pgMar w:top="1440" w:right="1179" w:bottom="1440" w:left="1519" w:header="720" w:footer="720" w:gutter="0"/>
          <w:cols w:space="720" w:num="1"/>
        </w:sectPr>
      </w:pPr>
      <w:bookmarkStart w:id="7" w:name="block-32710011"/>
    </w:p>
    <w:bookmarkEnd w:id="6"/>
    <w:bookmarkEnd w:id="7"/>
    <w:p w14:paraId="57AD9A6D">
      <w:pPr>
        <w:spacing w:before="0" w:after="0"/>
        <w:ind w:left="120"/>
        <w:jc w:val="left"/>
      </w:pPr>
      <w:bookmarkStart w:id="8" w:name="block-3271000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2EE11CE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96"/>
        <w:gridCol w:w="1502"/>
        <w:gridCol w:w="1641"/>
        <w:gridCol w:w="1722"/>
        <w:gridCol w:w="2628"/>
      </w:tblGrid>
      <w:tr w14:paraId="79AA82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A9E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1E031C7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E79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40340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487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690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F9FE14">
            <w:pPr>
              <w:spacing w:before="0" w:after="0"/>
              <w:ind w:left="135"/>
              <w:jc w:val="left"/>
            </w:pPr>
          </w:p>
        </w:tc>
      </w:tr>
      <w:tr w14:paraId="5A2512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EC0C9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CD8E60"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FE00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A6FD98C"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A2D9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4AE0B0F"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4EA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DF8AC5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833B6A">
            <w:pPr>
              <w:jc w:val="left"/>
            </w:pPr>
          </w:p>
        </w:tc>
      </w:tr>
      <w:tr w14:paraId="7D5F8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77B2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62DE9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0D47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2A9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FC1C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B5D5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9B05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BE11A7">
            <w:pPr>
              <w:spacing w:before="0" w:after="0"/>
              <w:ind w:left="135"/>
              <w:jc w:val="left"/>
            </w:pPr>
          </w:p>
        </w:tc>
      </w:tr>
      <w:tr w14:paraId="664CD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BFA6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5106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FC2B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6EA5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D6F0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5FC65D">
            <w:pPr>
              <w:spacing w:before="0" w:after="0"/>
              <w:ind w:left="135"/>
              <w:jc w:val="left"/>
            </w:pPr>
          </w:p>
        </w:tc>
      </w:tr>
      <w:tr w14:paraId="48A4B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1A56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781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A828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553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209A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2C1124">
            <w:pPr>
              <w:spacing w:before="0" w:after="0"/>
              <w:ind w:left="135"/>
              <w:jc w:val="left"/>
            </w:pPr>
          </w:p>
        </w:tc>
      </w:tr>
      <w:tr w14:paraId="2EFB9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88A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6A8D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C1309">
            <w:pPr>
              <w:jc w:val="left"/>
            </w:pPr>
          </w:p>
        </w:tc>
      </w:tr>
      <w:tr w14:paraId="00D7FD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022C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7F6C2D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10BF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65F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89B5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4681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6DAD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6284BD">
            <w:pPr>
              <w:spacing w:before="0" w:after="0"/>
              <w:ind w:left="135"/>
              <w:jc w:val="left"/>
            </w:pPr>
          </w:p>
        </w:tc>
      </w:tr>
      <w:tr w14:paraId="2E5D5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BC15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74B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BE69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D25A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CA9D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B8D08F">
            <w:pPr>
              <w:spacing w:before="0" w:after="0"/>
              <w:ind w:left="135"/>
              <w:jc w:val="left"/>
            </w:pPr>
          </w:p>
        </w:tc>
      </w:tr>
      <w:tr w14:paraId="0F76ED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BEE4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830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DA2E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D531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DA31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B34C91">
            <w:pPr>
              <w:spacing w:before="0" w:after="0"/>
              <w:ind w:left="135"/>
              <w:jc w:val="left"/>
            </w:pPr>
          </w:p>
        </w:tc>
      </w:tr>
      <w:tr w14:paraId="08ED1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78D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B05B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06B54">
            <w:pPr>
              <w:jc w:val="left"/>
            </w:pPr>
          </w:p>
        </w:tc>
      </w:tr>
      <w:tr w14:paraId="2E2AE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6C34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454111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4F15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B374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632D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332A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540F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79B30D">
            <w:pPr>
              <w:spacing w:before="0" w:after="0"/>
              <w:ind w:left="135"/>
              <w:jc w:val="left"/>
            </w:pPr>
          </w:p>
        </w:tc>
      </w:tr>
      <w:tr w14:paraId="0869BC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61B8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4E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53D0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AD1D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411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AAFE08">
            <w:pPr>
              <w:spacing w:before="0" w:after="0"/>
              <w:ind w:left="135"/>
              <w:jc w:val="left"/>
            </w:pPr>
          </w:p>
        </w:tc>
      </w:tr>
      <w:tr w14:paraId="21D0B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D29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07E4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76DFF">
            <w:pPr>
              <w:jc w:val="left"/>
            </w:pPr>
          </w:p>
        </w:tc>
      </w:tr>
      <w:tr w14:paraId="5E2727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4C0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792E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113C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7F4F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B08DBB">
            <w:pPr>
              <w:spacing w:before="0" w:after="0"/>
              <w:ind w:left="135"/>
              <w:jc w:val="left"/>
            </w:pPr>
          </w:p>
        </w:tc>
      </w:tr>
      <w:tr w14:paraId="6C7A0E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024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97F5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936F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5CB8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DA0C6E">
            <w:pPr>
              <w:jc w:val="left"/>
            </w:pPr>
          </w:p>
        </w:tc>
      </w:tr>
    </w:tbl>
    <w:p w14:paraId="1731DA40">
      <w:pPr>
        <w:sectPr>
          <w:pgSz w:w="16383" w:h="11906" w:orient="landscape"/>
          <w:cols w:space="720" w:num="1"/>
        </w:sectPr>
      </w:pPr>
    </w:p>
    <w:p w14:paraId="772A115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102"/>
        <w:gridCol w:w="1537"/>
        <w:gridCol w:w="1647"/>
        <w:gridCol w:w="1721"/>
        <w:gridCol w:w="2717"/>
      </w:tblGrid>
      <w:tr w14:paraId="34CFAF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56F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9D3F094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6C0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DBA9A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F03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215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34D500">
            <w:pPr>
              <w:spacing w:before="0" w:after="0"/>
              <w:ind w:left="135"/>
              <w:jc w:val="left"/>
            </w:pPr>
          </w:p>
        </w:tc>
      </w:tr>
      <w:tr w14:paraId="5B3CE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5D2BE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0B4DCB"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BF18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B3A8E3F"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7D9C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796BD6B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DC02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872275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C54CAE">
            <w:pPr>
              <w:jc w:val="left"/>
            </w:pPr>
          </w:p>
        </w:tc>
      </w:tr>
      <w:tr w14:paraId="099BD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D2D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4FDBE5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4CAD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9E62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A763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6726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3B06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294DD4">
            <w:pPr>
              <w:spacing w:before="0" w:after="0"/>
              <w:ind w:left="135"/>
              <w:jc w:val="left"/>
            </w:pPr>
          </w:p>
        </w:tc>
      </w:tr>
      <w:tr w14:paraId="122A3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B0F7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EEA9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1C5B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0990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C0E9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841E11">
            <w:pPr>
              <w:spacing w:before="0" w:after="0"/>
              <w:ind w:left="135"/>
              <w:jc w:val="left"/>
            </w:pPr>
          </w:p>
        </w:tc>
      </w:tr>
      <w:tr w14:paraId="238756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8485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A490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B70D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47BA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9199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8C503E">
            <w:pPr>
              <w:spacing w:before="0" w:after="0"/>
              <w:ind w:left="135"/>
              <w:jc w:val="left"/>
            </w:pPr>
          </w:p>
        </w:tc>
      </w:tr>
      <w:tr w14:paraId="5323C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148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26E7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8DB79">
            <w:pPr>
              <w:jc w:val="left"/>
            </w:pPr>
          </w:p>
        </w:tc>
      </w:tr>
      <w:tr w14:paraId="0E988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55A3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537F3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FA46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32B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F487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C782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9D17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C3F35F">
            <w:pPr>
              <w:spacing w:before="0" w:after="0"/>
              <w:ind w:left="135"/>
              <w:jc w:val="left"/>
            </w:pPr>
          </w:p>
        </w:tc>
      </w:tr>
      <w:tr w14:paraId="4DF88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15A9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B757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E242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5A97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FB7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2BF57">
            <w:pPr>
              <w:spacing w:before="0" w:after="0"/>
              <w:ind w:left="135"/>
              <w:jc w:val="left"/>
            </w:pPr>
          </w:p>
        </w:tc>
      </w:tr>
      <w:tr w14:paraId="11DBE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69F0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DA95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7508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F427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DCD5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4482A9">
            <w:pPr>
              <w:spacing w:before="0" w:after="0"/>
              <w:ind w:left="135"/>
              <w:jc w:val="left"/>
            </w:pPr>
          </w:p>
        </w:tc>
      </w:tr>
      <w:tr w14:paraId="6FBCA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E98A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9235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10B9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08BA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6785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BE6BD5">
            <w:pPr>
              <w:spacing w:before="0" w:after="0"/>
              <w:ind w:left="135"/>
              <w:jc w:val="left"/>
            </w:pPr>
          </w:p>
        </w:tc>
      </w:tr>
      <w:tr w14:paraId="73526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261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EA31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834D0">
            <w:pPr>
              <w:jc w:val="left"/>
            </w:pPr>
          </w:p>
        </w:tc>
      </w:tr>
      <w:tr w14:paraId="4A96E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9F7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1E29E8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DDA1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514B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60ED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2306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EB0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023CBE">
            <w:pPr>
              <w:spacing w:before="0" w:after="0"/>
              <w:ind w:left="135"/>
              <w:jc w:val="left"/>
            </w:pPr>
          </w:p>
        </w:tc>
      </w:tr>
      <w:tr w14:paraId="7F10B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A3B0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FE4D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A606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B1C2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88C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198862">
            <w:pPr>
              <w:spacing w:before="0" w:after="0"/>
              <w:ind w:left="135"/>
              <w:jc w:val="left"/>
            </w:pPr>
          </w:p>
        </w:tc>
      </w:tr>
      <w:tr w14:paraId="280E7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137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4F43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C3B68">
            <w:pPr>
              <w:jc w:val="left"/>
            </w:pPr>
          </w:p>
        </w:tc>
      </w:tr>
      <w:tr w14:paraId="209AB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0BC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4337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2C6B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87D9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E35D24">
            <w:pPr>
              <w:spacing w:before="0" w:after="0"/>
              <w:ind w:left="135"/>
              <w:jc w:val="left"/>
            </w:pPr>
          </w:p>
        </w:tc>
      </w:tr>
      <w:tr w14:paraId="50E79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42E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0B03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7858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2E9B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E2CE5C">
            <w:pPr>
              <w:jc w:val="left"/>
            </w:pPr>
          </w:p>
        </w:tc>
      </w:tr>
    </w:tbl>
    <w:p w14:paraId="58F82150">
      <w:pPr>
        <w:sectPr>
          <w:pgSz w:w="16383" w:h="11906" w:orient="landscape"/>
          <w:cols w:space="720" w:num="1"/>
        </w:sectPr>
      </w:pPr>
    </w:p>
    <w:p w14:paraId="369828C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067"/>
        <w:gridCol w:w="1517"/>
        <w:gridCol w:w="1622"/>
        <w:gridCol w:w="1694"/>
        <w:gridCol w:w="2837"/>
      </w:tblGrid>
      <w:tr w14:paraId="6231F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2FD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22A1454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C3F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BCD78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B3C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9AB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8C38F0">
            <w:pPr>
              <w:spacing w:before="0" w:after="0"/>
              <w:ind w:left="135"/>
              <w:jc w:val="left"/>
            </w:pPr>
          </w:p>
        </w:tc>
      </w:tr>
      <w:tr w14:paraId="308D11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0BC5C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47156C"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DFD5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B9C5FB2"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A402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F361E55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5977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AEE976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464CCB">
            <w:pPr>
              <w:jc w:val="left"/>
            </w:pPr>
          </w:p>
        </w:tc>
      </w:tr>
      <w:tr w14:paraId="7176B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0A9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11C9AF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657B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39B5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DD98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5C2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3FF0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FC02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BA9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B497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9AB3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6F72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CBBF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2286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62A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BAD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4231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27FC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9629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8A57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B751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A561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A3B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F0C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AF9E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CCF07">
            <w:pPr>
              <w:jc w:val="left"/>
            </w:pPr>
          </w:p>
        </w:tc>
      </w:tr>
      <w:tr w14:paraId="25ED2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8D3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66BA2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D20E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DC1F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8570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68DC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51E9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BBF8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04E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49C8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D607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2E2A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9981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36C5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9459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63E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CD82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8A70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401A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CC1E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8781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B3DC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2E0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FF38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563E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8000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FA0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831B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F5F1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12F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4D8B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F45E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FCE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3E2E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5C57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5950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672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20CA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962E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242F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BE3C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F60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F66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877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1C8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2178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F4111">
            <w:pPr>
              <w:jc w:val="left"/>
            </w:pPr>
          </w:p>
        </w:tc>
      </w:tr>
      <w:tr w14:paraId="1B1EF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39A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7054BF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30F3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F548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45D3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4BC3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6D55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58D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A2D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7F3C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9474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E8A4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7809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2522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327F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BDC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35E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9FE3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B4719">
            <w:pPr>
              <w:jc w:val="left"/>
            </w:pPr>
          </w:p>
        </w:tc>
      </w:tr>
      <w:tr w14:paraId="100CF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0EF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A533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07A2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E493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4C03CC">
            <w:pPr>
              <w:spacing w:before="0" w:after="0"/>
              <w:ind w:left="135"/>
              <w:jc w:val="left"/>
            </w:pPr>
          </w:p>
        </w:tc>
      </w:tr>
      <w:tr w14:paraId="3765F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8C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7675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A90F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FE34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4529AE">
            <w:pPr>
              <w:jc w:val="left"/>
            </w:pPr>
          </w:p>
        </w:tc>
      </w:tr>
    </w:tbl>
    <w:p w14:paraId="34BE3513">
      <w:pPr>
        <w:sectPr>
          <w:pgSz w:w="16383" w:h="11906" w:orient="landscape"/>
          <w:cols w:space="720" w:num="1"/>
        </w:sectPr>
      </w:pPr>
    </w:p>
    <w:p w14:paraId="4E030E8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205"/>
        <w:gridCol w:w="1489"/>
        <w:gridCol w:w="1606"/>
        <w:gridCol w:w="1680"/>
        <w:gridCol w:w="2848"/>
      </w:tblGrid>
      <w:tr w14:paraId="149AF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CC3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A308FEF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DBA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A62DF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059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B7C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201553">
            <w:pPr>
              <w:spacing w:before="0" w:after="0"/>
              <w:ind w:left="135"/>
              <w:jc w:val="left"/>
            </w:pPr>
          </w:p>
        </w:tc>
      </w:tr>
      <w:tr w14:paraId="72263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0D7CB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A66E5A">
            <w:pPr>
              <w:jc w:val="left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FB6D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481DA6F"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4EA2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499E7EF"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598F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3FB6FB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F48BA6">
            <w:pPr>
              <w:jc w:val="left"/>
            </w:pPr>
          </w:p>
        </w:tc>
      </w:tr>
      <w:tr w14:paraId="5E8354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7F88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4F2C9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23D4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F9EC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F60C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BFBA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20DD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6F86D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AE5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05BD0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27E5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3F08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3E53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40F03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EE0CB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3F7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4E45F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108A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D6B9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EACA1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1E945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27A8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9A8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042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CE588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DE4FE">
            <w:pPr>
              <w:jc w:val="left"/>
            </w:pPr>
          </w:p>
        </w:tc>
      </w:tr>
      <w:tr w14:paraId="255CA0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E043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0338D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07B72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980D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EF15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7A292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116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41B8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B21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443B0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0C5C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A3F6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201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6225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C7DF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A6A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ADA7F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07B6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B0DF7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F0FC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0729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A6C6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CF4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8FEB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AA65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B473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FACC7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8287D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6348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E0C7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0E6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7F5E4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E8ACA">
            <w:pPr>
              <w:jc w:val="left"/>
            </w:pPr>
          </w:p>
        </w:tc>
      </w:tr>
      <w:tr w14:paraId="0325D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320C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5432C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B25A9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FB83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1FF8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CDE0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F311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7C1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314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DE56D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960E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0121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BCD1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2A52A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C521C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44EC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E15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925BB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BA213">
            <w:pPr>
              <w:jc w:val="left"/>
            </w:pPr>
          </w:p>
        </w:tc>
      </w:tr>
      <w:tr w14:paraId="26CF3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1EE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7FFD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3C40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7851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D69392">
            <w:pPr>
              <w:spacing w:before="0" w:after="0"/>
              <w:ind w:left="135"/>
              <w:jc w:val="left"/>
            </w:pPr>
          </w:p>
        </w:tc>
      </w:tr>
      <w:tr w14:paraId="084F2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5C8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EB7D0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34F4D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7DBD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3A3BDAC">
            <w:pPr>
              <w:jc w:val="left"/>
            </w:pPr>
          </w:p>
        </w:tc>
      </w:tr>
    </w:tbl>
    <w:p w14:paraId="1D03FA94">
      <w:pPr>
        <w:sectPr>
          <w:pgSz w:w="16383" w:h="11906" w:orient="landscape"/>
          <w:cols w:space="720" w:num="1"/>
        </w:sectPr>
      </w:pPr>
    </w:p>
    <w:p w14:paraId="2A2D4350">
      <w:pPr>
        <w:sectPr>
          <w:pgSz w:w="16383" w:h="11906" w:orient="landscape"/>
          <w:cols w:space="720" w:num="1"/>
        </w:sectPr>
      </w:pPr>
      <w:bookmarkStart w:id="9" w:name="block-32710009"/>
    </w:p>
    <w:bookmarkEnd w:id="8"/>
    <w:bookmarkEnd w:id="9"/>
    <w:p w14:paraId="44CA87EE">
      <w:pPr>
        <w:spacing w:before="0" w:after="0"/>
        <w:ind w:left="120"/>
        <w:jc w:val="left"/>
      </w:pPr>
      <w:bookmarkStart w:id="10" w:name="block-32710014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22176AB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690"/>
        <w:gridCol w:w="1814"/>
        <w:gridCol w:w="1379"/>
        <w:gridCol w:w="2262"/>
      </w:tblGrid>
      <w:tr w14:paraId="79B2E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762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BE2A5D5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B5A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89D231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47B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C8E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D991CA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9B9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C76E0D">
            <w:pPr>
              <w:spacing w:before="0" w:after="0"/>
              <w:ind w:left="135"/>
              <w:jc w:val="left"/>
            </w:pPr>
          </w:p>
        </w:tc>
      </w:tr>
      <w:tr w14:paraId="63384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6573E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92D5F3">
            <w:pPr>
              <w:jc w:val="left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37FBF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3494811">
            <w:pPr>
              <w:spacing w:before="0" w:after="0"/>
              <w:ind w:left="135"/>
              <w:jc w:val="left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DC230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48CF35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13E5B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653630">
            <w:pPr>
              <w:jc w:val="left"/>
            </w:pPr>
          </w:p>
        </w:tc>
      </w:tr>
      <w:tr w14:paraId="634B5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226E6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F69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68E7F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55ABC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45CE3E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474CE73">
            <w:pPr>
              <w:spacing w:before="0" w:after="0"/>
              <w:ind w:left="135"/>
              <w:jc w:val="left"/>
            </w:pPr>
          </w:p>
        </w:tc>
      </w:tr>
      <w:tr w14:paraId="1D4632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79827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A88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5E520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C4894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9407DB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2481633">
            <w:pPr>
              <w:spacing w:before="0" w:after="0"/>
              <w:ind w:left="135"/>
              <w:jc w:val="left"/>
            </w:pPr>
          </w:p>
        </w:tc>
      </w:tr>
      <w:tr w14:paraId="16484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76186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EE9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7C58F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BB729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28791B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C17BB60">
            <w:pPr>
              <w:spacing w:before="0" w:after="0"/>
              <w:ind w:left="135"/>
              <w:jc w:val="left"/>
            </w:pPr>
          </w:p>
        </w:tc>
      </w:tr>
      <w:tr w14:paraId="2EC26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6EDCD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D0C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1B2E7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ED547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1C62BA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EB1BDA7">
            <w:pPr>
              <w:spacing w:before="0" w:after="0"/>
              <w:ind w:left="135"/>
              <w:jc w:val="left"/>
            </w:pPr>
          </w:p>
        </w:tc>
      </w:tr>
      <w:tr w14:paraId="4C9397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A8D99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57A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1CDBF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547D9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A1FCCB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D9CA860">
            <w:pPr>
              <w:spacing w:before="0" w:after="0"/>
              <w:ind w:left="135"/>
              <w:jc w:val="left"/>
            </w:pPr>
          </w:p>
        </w:tc>
      </w:tr>
      <w:tr w14:paraId="1A1AF6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C5B97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D46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CC51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F5F17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63BFB5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5247653">
            <w:pPr>
              <w:spacing w:before="0" w:after="0"/>
              <w:ind w:left="135"/>
              <w:jc w:val="left"/>
            </w:pPr>
          </w:p>
        </w:tc>
      </w:tr>
      <w:tr w14:paraId="30E56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BF8B5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374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000ED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EB2E7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CC3B87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D6D5B57">
            <w:pPr>
              <w:spacing w:before="0" w:after="0"/>
              <w:ind w:left="135"/>
              <w:jc w:val="left"/>
            </w:pPr>
          </w:p>
        </w:tc>
      </w:tr>
      <w:tr w14:paraId="0DAA24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B1956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056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F020A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F6DE5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298A6E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146B7BA">
            <w:pPr>
              <w:spacing w:before="0" w:after="0"/>
              <w:ind w:left="135"/>
              <w:jc w:val="left"/>
            </w:pPr>
          </w:p>
        </w:tc>
      </w:tr>
      <w:tr w14:paraId="0557B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9A839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947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8C39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3AB45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AD6557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031BE42">
            <w:pPr>
              <w:spacing w:before="0" w:after="0"/>
              <w:ind w:left="135"/>
              <w:jc w:val="left"/>
            </w:pPr>
          </w:p>
        </w:tc>
      </w:tr>
      <w:tr w14:paraId="0AC1F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F528B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1C9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EFE6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FD926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212694E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E112FB2">
            <w:pPr>
              <w:spacing w:before="0" w:after="0"/>
              <w:ind w:left="135"/>
              <w:jc w:val="left"/>
            </w:pPr>
          </w:p>
        </w:tc>
      </w:tr>
      <w:tr w14:paraId="667A18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5FE34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A7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BA149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1576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0C3FA7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050DC32">
            <w:pPr>
              <w:spacing w:before="0" w:after="0"/>
              <w:ind w:left="135"/>
              <w:jc w:val="left"/>
            </w:pPr>
          </w:p>
        </w:tc>
      </w:tr>
      <w:tr w14:paraId="77ABD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311D5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7DE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E6937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3D9EC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FB3CB2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157D0A6">
            <w:pPr>
              <w:spacing w:before="0" w:after="0"/>
              <w:ind w:left="135"/>
              <w:jc w:val="left"/>
            </w:pPr>
          </w:p>
        </w:tc>
      </w:tr>
      <w:tr w14:paraId="08876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7B59C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1C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6C786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189C9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479278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137C8E1">
            <w:pPr>
              <w:spacing w:before="0" w:after="0"/>
              <w:ind w:left="135"/>
              <w:jc w:val="left"/>
            </w:pPr>
          </w:p>
        </w:tc>
      </w:tr>
      <w:tr w14:paraId="3DF55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DB41E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D51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A166D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5CE04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5254FC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A2DF114">
            <w:pPr>
              <w:spacing w:before="0" w:after="0"/>
              <w:ind w:left="135"/>
              <w:jc w:val="left"/>
            </w:pPr>
          </w:p>
        </w:tc>
      </w:tr>
      <w:tr w14:paraId="6E5F85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AC264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77A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4BAEA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406B7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8575E1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8CAAD7B">
            <w:pPr>
              <w:spacing w:before="0" w:after="0"/>
              <w:ind w:left="135"/>
              <w:jc w:val="left"/>
            </w:pPr>
          </w:p>
        </w:tc>
      </w:tr>
      <w:tr w14:paraId="3D97D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3150E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D7B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11B4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EDA99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E62D9D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B6239EA">
            <w:pPr>
              <w:spacing w:before="0" w:after="0"/>
              <w:ind w:left="135"/>
              <w:jc w:val="left"/>
            </w:pPr>
          </w:p>
        </w:tc>
      </w:tr>
      <w:tr w14:paraId="079BC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596BC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9A4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CB1AE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CCEC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DE8EB54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A6E284E">
            <w:pPr>
              <w:spacing w:before="0" w:after="0"/>
              <w:ind w:left="135"/>
              <w:jc w:val="left"/>
            </w:pPr>
          </w:p>
        </w:tc>
      </w:tr>
      <w:tr w14:paraId="1ACE4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80E80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0FE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3FBD8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9001B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9F1541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36A9791">
            <w:pPr>
              <w:spacing w:before="0" w:after="0"/>
              <w:ind w:left="135"/>
              <w:jc w:val="left"/>
            </w:pPr>
          </w:p>
        </w:tc>
      </w:tr>
      <w:tr w14:paraId="1F9D3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D9603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511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A28B9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B07E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9BFD3A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8779FF6">
            <w:pPr>
              <w:spacing w:before="0" w:after="0"/>
              <w:ind w:left="135"/>
              <w:jc w:val="left"/>
            </w:pPr>
          </w:p>
        </w:tc>
      </w:tr>
      <w:tr w14:paraId="19B0F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A6D04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56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50B62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25EAC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284014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9275D71">
            <w:pPr>
              <w:spacing w:before="0" w:after="0"/>
              <w:ind w:left="135"/>
              <w:jc w:val="left"/>
            </w:pPr>
          </w:p>
        </w:tc>
      </w:tr>
      <w:tr w14:paraId="78DFB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8489B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874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54124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5AF51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7F698C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F9059B5">
            <w:pPr>
              <w:spacing w:before="0" w:after="0"/>
              <w:ind w:left="135"/>
              <w:jc w:val="left"/>
            </w:pPr>
          </w:p>
        </w:tc>
      </w:tr>
      <w:tr w14:paraId="4FAA5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0F06B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DB9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E1B98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92009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E875E3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7122FCE">
            <w:pPr>
              <w:spacing w:before="0" w:after="0"/>
              <w:ind w:left="135"/>
              <w:jc w:val="left"/>
            </w:pPr>
          </w:p>
        </w:tc>
      </w:tr>
      <w:tr w14:paraId="1755AD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04FB0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8A6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EC207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989DE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0543F9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FE8F1CF">
            <w:pPr>
              <w:spacing w:before="0" w:after="0"/>
              <w:ind w:left="135"/>
              <w:jc w:val="left"/>
            </w:pPr>
          </w:p>
        </w:tc>
      </w:tr>
      <w:tr w14:paraId="19947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406DF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F02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F5D7C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01B5A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A96BB6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E54AB2D">
            <w:pPr>
              <w:spacing w:before="0" w:after="0"/>
              <w:ind w:left="135"/>
              <w:jc w:val="left"/>
            </w:pPr>
          </w:p>
        </w:tc>
      </w:tr>
      <w:tr w14:paraId="618A8E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6CB2C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8D6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7AB5B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7373F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C3D3ECF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FEAF4CC">
            <w:pPr>
              <w:spacing w:before="0" w:after="0"/>
              <w:ind w:left="135"/>
              <w:jc w:val="left"/>
            </w:pPr>
          </w:p>
        </w:tc>
      </w:tr>
      <w:tr w14:paraId="52F925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73CC3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71B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252FF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BF29A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D19DC4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A2F93E3">
            <w:pPr>
              <w:spacing w:before="0" w:after="0"/>
              <w:ind w:left="135"/>
              <w:jc w:val="left"/>
            </w:pPr>
          </w:p>
        </w:tc>
      </w:tr>
      <w:tr w14:paraId="22AD58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B22EA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600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D44AE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71BA2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C6E280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FBA3EDB">
            <w:pPr>
              <w:spacing w:before="0" w:after="0"/>
              <w:ind w:left="135"/>
              <w:jc w:val="left"/>
            </w:pPr>
          </w:p>
        </w:tc>
      </w:tr>
      <w:tr w14:paraId="6BFF3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15AF0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674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20D3B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184C0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04DFE1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1CAE24E">
            <w:pPr>
              <w:spacing w:before="0" w:after="0"/>
              <w:ind w:left="135"/>
              <w:jc w:val="left"/>
            </w:pPr>
          </w:p>
        </w:tc>
      </w:tr>
      <w:tr w14:paraId="6F7A5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897E9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FF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– пешеход!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427D0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71B65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39C0BBE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824C7BA">
            <w:pPr>
              <w:spacing w:before="0" w:after="0"/>
              <w:ind w:left="135"/>
              <w:jc w:val="left"/>
            </w:pPr>
          </w:p>
        </w:tc>
      </w:tr>
      <w:tr w14:paraId="622286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D3054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B6E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F81E2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4B2D4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306490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67DC9F4">
            <w:pPr>
              <w:spacing w:before="0" w:after="0"/>
              <w:ind w:left="135"/>
              <w:jc w:val="left"/>
            </w:pPr>
          </w:p>
        </w:tc>
      </w:tr>
      <w:tr w14:paraId="7CCD2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CC1F1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4F0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34E92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3383D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044F5A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CB9533B">
            <w:pPr>
              <w:spacing w:before="0" w:after="0"/>
              <w:ind w:left="135"/>
              <w:jc w:val="left"/>
            </w:pPr>
          </w:p>
        </w:tc>
      </w:tr>
      <w:tr w14:paraId="4F1DE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8BE27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333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3B168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10507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ADDF61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1B41B44">
            <w:pPr>
              <w:spacing w:before="0" w:after="0"/>
              <w:ind w:left="135"/>
              <w:jc w:val="left"/>
            </w:pPr>
          </w:p>
        </w:tc>
      </w:tr>
      <w:tr w14:paraId="6CDC5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E506F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39D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8BC3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485AA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351882F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5F00B6F">
            <w:pPr>
              <w:spacing w:before="0" w:after="0"/>
              <w:ind w:left="135"/>
              <w:jc w:val="left"/>
            </w:pPr>
          </w:p>
        </w:tc>
      </w:tr>
      <w:tr w14:paraId="79429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35FB1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961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FD3A5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78462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AF01C2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E022926">
            <w:pPr>
              <w:spacing w:before="0" w:after="0"/>
              <w:ind w:left="135"/>
              <w:jc w:val="left"/>
            </w:pPr>
          </w:p>
        </w:tc>
      </w:tr>
      <w:tr w14:paraId="37E03C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87306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45D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8DCD9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F78F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09B310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EBFA7EC">
            <w:pPr>
              <w:spacing w:before="0" w:after="0"/>
              <w:ind w:left="135"/>
              <w:jc w:val="left"/>
            </w:pPr>
          </w:p>
        </w:tc>
      </w:tr>
      <w:tr w14:paraId="2061C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EA61B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7C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4016D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9D586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17980A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8B29DFB">
            <w:pPr>
              <w:spacing w:before="0" w:after="0"/>
              <w:ind w:left="135"/>
              <w:jc w:val="left"/>
            </w:pPr>
          </w:p>
        </w:tc>
      </w:tr>
      <w:tr w14:paraId="51118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2D6D2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49F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EBDC9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8409D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E68EF6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E34D31A">
            <w:pPr>
              <w:spacing w:before="0" w:after="0"/>
              <w:ind w:left="135"/>
              <w:jc w:val="left"/>
            </w:pPr>
          </w:p>
        </w:tc>
      </w:tr>
      <w:tr w14:paraId="2D068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28CAB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FD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67683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16B09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747220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9BE97A3">
            <w:pPr>
              <w:spacing w:before="0" w:after="0"/>
              <w:ind w:left="135"/>
              <w:jc w:val="left"/>
            </w:pPr>
          </w:p>
        </w:tc>
      </w:tr>
      <w:tr w14:paraId="5679C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72634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294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258C1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1875F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FF07BF7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D0FF80E">
            <w:pPr>
              <w:spacing w:before="0" w:after="0"/>
              <w:ind w:left="135"/>
              <w:jc w:val="left"/>
            </w:pPr>
          </w:p>
        </w:tc>
      </w:tr>
      <w:tr w14:paraId="0D687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C0E00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15C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333FF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CA4BF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C14865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3EDF54D">
            <w:pPr>
              <w:spacing w:before="0" w:after="0"/>
              <w:ind w:left="135"/>
              <w:jc w:val="left"/>
            </w:pPr>
          </w:p>
        </w:tc>
      </w:tr>
      <w:tr w14:paraId="3AA52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5706B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5AE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4D1AB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4A9B6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7A13A45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C0A96AF">
            <w:pPr>
              <w:spacing w:before="0" w:after="0"/>
              <w:ind w:left="135"/>
              <w:jc w:val="left"/>
            </w:pPr>
          </w:p>
        </w:tc>
      </w:tr>
      <w:tr w14:paraId="0FD67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64BC4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052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живут растения?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BD07D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50CC0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C5D770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A7355A6">
            <w:pPr>
              <w:spacing w:before="0" w:after="0"/>
              <w:ind w:left="135"/>
              <w:jc w:val="left"/>
            </w:pPr>
          </w:p>
        </w:tc>
      </w:tr>
      <w:tr w14:paraId="722C9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04D49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10C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790C0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12FE9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9C26CCF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B84919B">
            <w:pPr>
              <w:spacing w:before="0" w:after="0"/>
              <w:ind w:left="135"/>
              <w:jc w:val="left"/>
            </w:pPr>
          </w:p>
        </w:tc>
      </w:tr>
      <w:tr w14:paraId="4E335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6F8C5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850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AC529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68E4E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6CE5BE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F937869">
            <w:pPr>
              <w:spacing w:before="0" w:after="0"/>
              <w:ind w:left="135"/>
              <w:jc w:val="left"/>
            </w:pPr>
          </w:p>
        </w:tc>
      </w:tr>
      <w:tr w14:paraId="18CED3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CF792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D01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F37C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CAFC0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85140F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69F3B7E">
            <w:pPr>
              <w:spacing w:before="0" w:after="0"/>
              <w:ind w:left="135"/>
              <w:jc w:val="left"/>
            </w:pPr>
          </w:p>
        </w:tc>
      </w:tr>
      <w:tr w14:paraId="7BC90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12125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FE7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8A96D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9DDD1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E06752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B85383E">
            <w:pPr>
              <w:spacing w:before="0" w:after="0"/>
              <w:ind w:left="135"/>
              <w:jc w:val="left"/>
            </w:pPr>
          </w:p>
        </w:tc>
      </w:tr>
      <w:tr w14:paraId="10D32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7F858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A55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2EDE8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1C5FA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5F8111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8C7D7A2">
            <w:pPr>
              <w:spacing w:before="0" w:after="0"/>
              <w:ind w:left="135"/>
              <w:jc w:val="left"/>
            </w:pPr>
          </w:p>
        </w:tc>
      </w:tr>
      <w:tr w14:paraId="144C5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D2D21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DBC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45D89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B0D17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78F809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D3B0214">
            <w:pPr>
              <w:spacing w:before="0" w:after="0"/>
              <w:ind w:left="135"/>
              <w:jc w:val="left"/>
            </w:pPr>
          </w:p>
        </w:tc>
      </w:tr>
      <w:tr w14:paraId="6B3306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DCF17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AD3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0716A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E29B2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E50334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71B1AD8">
            <w:pPr>
              <w:spacing w:before="0" w:after="0"/>
              <w:ind w:left="135"/>
              <w:jc w:val="left"/>
            </w:pPr>
          </w:p>
        </w:tc>
      </w:tr>
      <w:tr w14:paraId="0C329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40DE0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941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5544C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4D3AF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5D3A74E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4256306">
            <w:pPr>
              <w:spacing w:before="0" w:after="0"/>
              <w:ind w:left="135"/>
              <w:jc w:val="left"/>
            </w:pPr>
          </w:p>
        </w:tc>
      </w:tr>
      <w:tr w14:paraId="076BB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89865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D32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A5C1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09AC4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8652A4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85079CA">
            <w:pPr>
              <w:spacing w:before="0" w:after="0"/>
              <w:ind w:left="135"/>
              <w:jc w:val="left"/>
            </w:pPr>
          </w:p>
        </w:tc>
      </w:tr>
      <w:tr w14:paraId="6CD5B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1E251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86EA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5C66F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EB879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BB925A4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9148F5F">
            <w:pPr>
              <w:spacing w:before="0" w:after="0"/>
              <w:ind w:left="135"/>
              <w:jc w:val="left"/>
            </w:pPr>
          </w:p>
        </w:tc>
      </w:tr>
      <w:tr w14:paraId="735ED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2BAC5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14A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6E4F3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31E94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7F749D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142979B">
            <w:pPr>
              <w:spacing w:before="0" w:after="0"/>
              <w:ind w:left="135"/>
              <w:jc w:val="left"/>
            </w:pPr>
          </w:p>
        </w:tc>
      </w:tr>
      <w:tr w14:paraId="13BF9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27340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58A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D8513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B842D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7C22DB4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C5C855E">
            <w:pPr>
              <w:spacing w:before="0" w:after="0"/>
              <w:ind w:left="135"/>
              <w:jc w:val="left"/>
            </w:pPr>
          </w:p>
        </w:tc>
      </w:tr>
      <w:tr w14:paraId="19D2C2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6CAF2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D6A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00FCD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CF8B1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71EC627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E9739D8">
            <w:pPr>
              <w:spacing w:before="0" w:after="0"/>
              <w:ind w:left="135"/>
              <w:jc w:val="left"/>
            </w:pPr>
          </w:p>
        </w:tc>
      </w:tr>
      <w:tr w14:paraId="4B6D9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E09F3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F82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5B690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727F1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4E4DDA5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16DF0C8">
            <w:pPr>
              <w:spacing w:before="0" w:after="0"/>
              <w:ind w:left="135"/>
              <w:jc w:val="left"/>
            </w:pPr>
          </w:p>
        </w:tc>
      </w:tr>
      <w:tr w14:paraId="3E3B8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A9BFF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57D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F36DF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EADF6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E3745D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E961ED6">
            <w:pPr>
              <w:spacing w:before="0" w:after="0"/>
              <w:ind w:left="135"/>
              <w:jc w:val="left"/>
            </w:pPr>
          </w:p>
        </w:tc>
      </w:tr>
      <w:tr w14:paraId="0D837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F8486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F1B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EA33A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4CE98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DDBE6C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F2EBB54">
            <w:pPr>
              <w:spacing w:before="0" w:after="0"/>
              <w:ind w:left="135"/>
              <w:jc w:val="left"/>
            </w:pPr>
          </w:p>
        </w:tc>
      </w:tr>
      <w:tr w14:paraId="6235A9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0FA21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0FB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4126A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0D08B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3F945A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F1921FC">
            <w:pPr>
              <w:spacing w:before="0" w:after="0"/>
              <w:ind w:left="135"/>
              <w:jc w:val="left"/>
            </w:pPr>
          </w:p>
        </w:tc>
      </w:tr>
      <w:tr w14:paraId="70B4C5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ACAE8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F50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1F8E7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B411E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41C41A5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03B6B50">
            <w:pPr>
              <w:spacing w:before="0" w:after="0"/>
              <w:ind w:left="135"/>
              <w:jc w:val="left"/>
            </w:pPr>
          </w:p>
        </w:tc>
      </w:tr>
      <w:tr w14:paraId="7A6BB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BFCE7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8B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408DE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2838A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E4508D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A826A9A">
            <w:pPr>
              <w:spacing w:before="0" w:after="0"/>
              <w:ind w:left="135"/>
              <w:jc w:val="left"/>
            </w:pPr>
          </w:p>
        </w:tc>
      </w:tr>
      <w:tr w14:paraId="4088C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3D6A6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84C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8886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69A5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FD2582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DFAEF40">
            <w:pPr>
              <w:spacing w:before="0" w:after="0"/>
              <w:ind w:left="135"/>
              <w:jc w:val="left"/>
            </w:pPr>
          </w:p>
        </w:tc>
      </w:tr>
      <w:tr w14:paraId="790A6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3BA42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103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ECE43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63FF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B3C94A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0798F09">
            <w:pPr>
              <w:spacing w:before="0" w:after="0"/>
              <w:ind w:left="135"/>
              <w:jc w:val="left"/>
            </w:pPr>
          </w:p>
        </w:tc>
      </w:tr>
      <w:tr w14:paraId="37405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34D4E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6B6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10E3D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6BCD1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54AE655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7784488">
            <w:pPr>
              <w:spacing w:before="0" w:after="0"/>
              <w:ind w:left="135"/>
              <w:jc w:val="left"/>
            </w:pPr>
          </w:p>
        </w:tc>
      </w:tr>
      <w:tr w14:paraId="13B10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8A56C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9C7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B0216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2DE23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226C7A4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2C6782A">
            <w:pPr>
              <w:spacing w:before="0" w:after="0"/>
              <w:ind w:left="135"/>
              <w:jc w:val="left"/>
            </w:pPr>
          </w:p>
        </w:tc>
      </w:tr>
      <w:tr w14:paraId="41ECAE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D2007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B63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C4D51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FE8F9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F9FB22E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8AC8BC7">
            <w:pPr>
              <w:spacing w:before="0" w:after="0"/>
              <w:ind w:left="135"/>
              <w:jc w:val="left"/>
            </w:pPr>
          </w:p>
        </w:tc>
      </w:tr>
      <w:tr w14:paraId="2C9CC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899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32A1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AFCA2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D8A5F">
            <w:pPr>
              <w:jc w:val="left"/>
            </w:pPr>
          </w:p>
        </w:tc>
      </w:tr>
    </w:tbl>
    <w:p w14:paraId="7E7AE5A4">
      <w:pPr>
        <w:sectPr>
          <w:pgSz w:w="16383" w:h="11906" w:orient="landscape"/>
          <w:cols w:space="720" w:num="1"/>
        </w:sectPr>
      </w:pPr>
    </w:p>
    <w:p w14:paraId="7BD0CD2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65"/>
        <w:gridCol w:w="1673"/>
        <w:gridCol w:w="1800"/>
        <w:gridCol w:w="1368"/>
        <w:gridCol w:w="2249"/>
      </w:tblGrid>
      <w:tr w14:paraId="693FC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3AD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0BC8BD9"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F02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1E1B0E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7A8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4DE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31AE5E5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E7F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BFE53E">
            <w:pPr>
              <w:spacing w:before="0" w:after="0"/>
              <w:ind w:left="135"/>
              <w:jc w:val="left"/>
            </w:pPr>
          </w:p>
        </w:tc>
      </w:tr>
      <w:tr w14:paraId="17B379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D1FDB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6784FF">
            <w:pPr>
              <w:jc w:val="left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73CEC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E590BC2">
            <w:pPr>
              <w:spacing w:before="0" w:after="0"/>
              <w:ind w:left="135"/>
              <w:jc w:val="left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9B11B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F2FE3F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DC158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957BFB">
            <w:pPr>
              <w:jc w:val="left"/>
            </w:pPr>
          </w:p>
        </w:tc>
      </w:tr>
      <w:tr w14:paraId="1AFDE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0831F9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EFB7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6A612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A06FE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14AA216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B2EA18F">
            <w:pPr>
              <w:spacing w:before="0" w:after="0"/>
              <w:ind w:left="135"/>
              <w:jc w:val="left"/>
            </w:pPr>
          </w:p>
        </w:tc>
      </w:tr>
      <w:tr w14:paraId="2ACD8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134230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DCED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BC326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45DDF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72BC1428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12FEED0">
            <w:pPr>
              <w:spacing w:before="0" w:after="0"/>
              <w:ind w:left="135"/>
              <w:jc w:val="left"/>
            </w:pPr>
          </w:p>
        </w:tc>
      </w:tr>
      <w:tr w14:paraId="4BEBA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67770E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9598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4C958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6C9E8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C01657D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ECFF67C">
            <w:pPr>
              <w:spacing w:before="0" w:after="0"/>
              <w:ind w:left="135"/>
              <w:jc w:val="left"/>
            </w:pPr>
          </w:p>
        </w:tc>
      </w:tr>
      <w:tr w14:paraId="56A0B3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4EB212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DCC3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1675A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E94AA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8F87522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5EEEDB2">
            <w:pPr>
              <w:spacing w:before="0" w:after="0"/>
              <w:ind w:left="135"/>
              <w:jc w:val="left"/>
            </w:pPr>
          </w:p>
        </w:tc>
      </w:tr>
      <w:tr w14:paraId="56FDA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22FE91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94BB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C44E5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3343D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F4078CD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A6CE399">
            <w:pPr>
              <w:spacing w:before="0" w:after="0"/>
              <w:ind w:left="135"/>
              <w:jc w:val="left"/>
            </w:pPr>
          </w:p>
        </w:tc>
      </w:tr>
      <w:tr w14:paraId="2E2F9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7F65E5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CCEF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3C207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1346C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4D0F7E64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3F2BCD8">
            <w:pPr>
              <w:spacing w:before="0" w:after="0"/>
              <w:ind w:left="135"/>
              <w:jc w:val="left"/>
            </w:pPr>
          </w:p>
        </w:tc>
      </w:tr>
      <w:tr w14:paraId="7F3C1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3AD02B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0E76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63DB4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929AE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52242B9F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E3379A6">
            <w:pPr>
              <w:spacing w:before="0" w:after="0"/>
              <w:ind w:left="135"/>
              <w:jc w:val="left"/>
            </w:pPr>
          </w:p>
        </w:tc>
      </w:tr>
      <w:tr w14:paraId="7D73A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0B44E8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D44D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7613B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E6DDB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782C304D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17A4DCD">
            <w:pPr>
              <w:spacing w:before="0" w:after="0"/>
              <w:ind w:left="135"/>
              <w:jc w:val="left"/>
            </w:pPr>
          </w:p>
        </w:tc>
      </w:tr>
      <w:tr w14:paraId="02A179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070E0F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EC01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F9997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5DA75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58D6A97E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1C9568F">
            <w:pPr>
              <w:spacing w:before="0" w:after="0"/>
              <w:ind w:left="135"/>
              <w:jc w:val="left"/>
            </w:pPr>
          </w:p>
        </w:tc>
      </w:tr>
      <w:tr w14:paraId="22ED8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547C3C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932E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BBAD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087A9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59EE41E2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5ACDC97">
            <w:pPr>
              <w:spacing w:before="0" w:after="0"/>
              <w:ind w:left="135"/>
              <w:jc w:val="left"/>
            </w:pPr>
          </w:p>
        </w:tc>
      </w:tr>
      <w:tr w14:paraId="03580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22D4EB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00BC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32BB5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1856C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1224C6A7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E83589E">
            <w:pPr>
              <w:spacing w:before="0" w:after="0"/>
              <w:ind w:left="135"/>
              <w:jc w:val="left"/>
            </w:pPr>
          </w:p>
        </w:tc>
      </w:tr>
      <w:tr w14:paraId="6A64D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7609B3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870E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B5D50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186F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7FDFC200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376D1E6">
            <w:pPr>
              <w:spacing w:before="0" w:after="0"/>
              <w:ind w:left="135"/>
              <w:jc w:val="left"/>
            </w:pPr>
          </w:p>
        </w:tc>
      </w:tr>
      <w:tr w14:paraId="37191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282DB3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9563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C9FEB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429D8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9F9859E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72707C8">
            <w:pPr>
              <w:spacing w:before="0" w:after="0"/>
              <w:ind w:left="135"/>
              <w:jc w:val="left"/>
            </w:pPr>
          </w:p>
        </w:tc>
      </w:tr>
      <w:tr w14:paraId="55486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7949EB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0164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31AC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6F280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CAAB972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FA009F3">
            <w:pPr>
              <w:spacing w:before="0" w:after="0"/>
              <w:ind w:left="135"/>
              <w:jc w:val="left"/>
            </w:pPr>
          </w:p>
        </w:tc>
      </w:tr>
      <w:tr w14:paraId="26D14C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7868D9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B6D5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1BCE6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A614D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57DFBB2F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FF90DC4">
            <w:pPr>
              <w:spacing w:before="0" w:after="0"/>
              <w:ind w:left="135"/>
              <w:jc w:val="left"/>
            </w:pPr>
          </w:p>
        </w:tc>
      </w:tr>
      <w:tr w14:paraId="3E3956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68ACC4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1994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A836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2CD2C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67BDEF4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A5457C6">
            <w:pPr>
              <w:spacing w:before="0" w:after="0"/>
              <w:ind w:left="135"/>
              <w:jc w:val="left"/>
            </w:pPr>
          </w:p>
        </w:tc>
      </w:tr>
      <w:tr w14:paraId="74C36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506BD8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4225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66C53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0FD89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1A7E1CF2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D1FF95E">
            <w:pPr>
              <w:spacing w:before="0" w:after="0"/>
              <w:ind w:left="135"/>
              <w:jc w:val="left"/>
            </w:pPr>
          </w:p>
        </w:tc>
      </w:tr>
      <w:tr w14:paraId="78F0F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344F37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0E4B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ECB6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F68EC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527133A7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C7DFBDC">
            <w:pPr>
              <w:spacing w:before="0" w:after="0"/>
              <w:ind w:left="135"/>
              <w:jc w:val="left"/>
            </w:pPr>
          </w:p>
        </w:tc>
      </w:tr>
      <w:tr w14:paraId="296EC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4745A2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5933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B6B23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DFCD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390ED7AB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0F39821">
            <w:pPr>
              <w:spacing w:before="0" w:after="0"/>
              <w:ind w:left="135"/>
              <w:jc w:val="left"/>
            </w:pPr>
          </w:p>
        </w:tc>
      </w:tr>
      <w:tr w14:paraId="0E358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04A7E6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BB32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71732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4B252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4CE0B005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32F0A79">
            <w:pPr>
              <w:spacing w:before="0" w:after="0"/>
              <w:ind w:left="135"/>
              <w:jc w:val="left"/>
            </w:pPr>
          </w:p>
        </w:tc>
      </w:tr>
      <w:tr w14:paraId="196F6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0452EF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26A4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52812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766E4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395619DE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1E39705">
            <w:pPr>
              <w:spacing w:before="0" w:after="0"/>
              <w:ind w:left="135"/>
              <w:jc w:val="left"/>
            </w:pPr>
          </w:p>
        </w:tc>
      </w:tr>
      <w:tr w14:paraId="409A8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42326F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D095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2BDB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DAF80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322DAB38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C86798C">
            <w:pPr>
              <w:spacing w:before="0" w:after="0"/>
              <w:ind w:left="135"/>
              <w:jc w:val="left"/>
            </w:pPr>
          </w:p>
        </w:tc>
      </w:tr>
      <w:tr w14:paraId="45E533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7B4303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D1A8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8E349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E659F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B71AE32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4B26CF9">
            <w:pPr>
              <w:spacing w:before="0" w:after="0"/>
              <w:ind w:left="135"/>
              <w:jc w:val="left"/>
            </w:pPr>
          </w:p>
        </w:tc>
      </w:tr>
      <w:tr w14:paraId="6CA47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123A2C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8749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D0A3D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4802E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BFCE1A0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9D8B888">
            <w:pPr>
              <w:spacing w:before="0" w:after="0"/>
              <w:ind w:left="135"/>
              <w:jc w:val="left"/>
            </w:pPr>
          </w:p>
        </w:tc>
      </w:tr>
      <w:tr w14:paraId="617F1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1C7C3E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288A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E07BC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573FB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7995A10E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13F73B0">
            <w:pPr>
              <w:spacing w:before="0" w:after="0"/>
              <w:ind w:left="135"/>
              <w:jc w:val="left"/>
            </w:pPr>
          </w:p>
        </w:tc>
      </w:tr>
      <w:tr w14:paraId="509AD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578F10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2285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17C17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E5B5B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1308F26B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7FD67A2">
            <w:pPr>
              <w:spacing w:before="0" w:after="0"/>
              <w:ind w:left="135"/>
              <w:jc w:val="left"/>
            </w:pPr>
          </w:p>
        </w:tc>
      </w:tr>
      <w:tr w14:paraId="3CB85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0DCF13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E755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12D7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2F5F2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2CF6E45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FF3BF8F">
            <w:pPr>
              <w:spacing w:before="0" w:after="0"/>
              <w:ind w:left="135"/>
              <w:jc w:val="left"/>
            </w:pPr>
          </w:p>
        </w:tc>
      </w:tr>
      <w:tr w14:paraId="71BF2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5A8671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032B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4E259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10A36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30CA68F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2856E02">
            <w:pPr>
              <w:spacing w:before="0" w:after="0"/>
              <w:ind w:left="135"/>
              <w:jc w:val="left"/>
            </w:pPr>
          </w:p>
        </w:tc>
      </w:tr>
      <w:tr w14:paraId="75B45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6330A5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DB8A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AD255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1F2D3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268C7E1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83CCF46">
            <w:pPr>
              <w:spacing w:before="0" w:after="0"/>
              <w:ind w:left="135"/>
              <w:jc w:val="left"/>
            </w:pPr>
          </w:p>
        </w:tc>
      </w:tr>
      <w:tr w14:paraId="750F4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71F3AF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1888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6A6AE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1EB0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C8397E2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55F60C4">
            <w:pPr>
              <w:spacing w:before="0" w:after="0"/>
              <w:ind w:left="135"/>
              <w:jc w:val="left"/>
            </w:pPr>
          </w:p>
        </w:tc>
      </w:tr>
      <w:tr w14:paraId="795C6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294CC5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E7BC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710B9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ACFB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4752531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447AC86">
            <w:pPr>
              <w:spacing w:before="0" w:after="0"/>
              <w:ind w:left="135"/>
              <w:jc w:val="left"/>
            </w:pPr>
          </w:p>
        </w:tc>
      </w:tr>
      <w:tr w14:paraId="7D759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707960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748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22961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63983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0FD5E32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637C060">
            <w:pPr>
              <w:spacing w:before="0" w:after="0"/>
              <w:ind w:left="135"/>
              <w:jc w:val="left"/>
            </w:pPr>
          </w:p>
        </w:tc>
      </w:tr>
      <w:tr w14:paraId="071BC1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73D5EF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6612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A680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09130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94A40EA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8D25BA8">
            <w:pPr>
              <w:spacing w:before="0" w:after="0"/>
              <w:ind w:left="135"/>
              <w:jc w:val="left"/>
            </w:pPr>
          </w:p>
        </w:tc>
      </w:tr>
      <w:tr w14:paraId="2B4B9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0BA49E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99D6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984D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9BD09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11C99E0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0EE451A">
            <w:pPr>
              <w:spacing w:before="0" w:after="0"/>
              <w:ind w:left="135"/>
              <w:jc w:val="left"/>
            </w:pPr>
          </w:p>
        </w:tc>
      </w:tr>
      <w:tr w14:paraId="28AE42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24D29C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51ED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E587D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AE4D5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BBB869C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79EFBB4">
            <w:pPr>
              <w:spacing w:before="0" w:after="0"/>
              <w:ind w:left="135"/>
              <w:jc w:val="left"/>
            </w:pPr>
          </w:p>
        </w:tc>
      </w:tr>
      <w:tr w14:paraId="1C6F1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0CB914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7352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228B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09C9E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3D8D562A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A4FF1B4">
            <w:pPr>
              <w:spacing w:before="0" w:after="0"/>
              <w:ind w:left="135"/>
              <w:jc w:val="left"/>
            </w:pPr>
          </w:p>
        </w:tc>
      </w:tr>
      <w:tr w14:paraId="6C692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69539E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C6F9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6B3A2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48BC8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17E10D22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C1D76B4">
            <w:pPr>
              <w:spacing w:before="0" w:after="0"/>
              <w:ind w:left="135"/>
              <w:jc w:val="left"/>
            </w:pPr>
          </w:p>
        </w:tc>
      </w:tr>
      <w:tr w14:paraId="1D932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2AC8AF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B80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4BA6B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BF585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4238C425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CA6ABC5">
            <w:pPr>
              <w:spacing w:before="0" w:after="0"/>
              <w:ind w:left="135"/>
              <w:jc w:val="left"/>
            </w:pPr>
          </w:p>
        </w:tc>
      </w:tr>
      <w:tr w14:paraId="100FC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1A6A62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56B8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2DB90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84D43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1FD4E38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4AB65FD">
            <w:pPr>
              <w:spacing w:before="0" w:after="0"/>
              <w:ind w:left="135"/>
              <w:jc w:val="left"/>
            </w:pPr>
          </w:p>
        </w:tc>
      </w:tr>
      <w:tr w14:paraId="00297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5A4922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F199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BD85C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E247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D993211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2EC4455">
            <w:pPr>
              <w:spacing w:before="0" w:after="0"/>
              <w:ind w:left="135"/>
              <w:jc w:val="left"/>
            </w:pPr>
          </w:p>
        </w:tc>
      </w:tr>
      <w:tr w14:paraId="59195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1A699F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7D0D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8CD5D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B0D1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40670EF5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0A34374">
            <w:pPr>
              <w:spacing w:before="0" w:after="0"/>
              <w:ind w:left="135"/>
              <w:jc w:val="left"/>
            </w:pPr>
          </w:p>
        </w:tc>
      </w:tr>
      <w:tr w14:paraId="2219A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56D542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41AA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E4799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260C3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4205C872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1593473">
            <w:pPr>
              <w:spacing w:before="0" w:after="0"/>
              <w:ind w:left="135"/>
              <w:jc w:val="left"/>
            </w:pPr>
          </w:p>
        </w:tc>
      </w:tr>
      <w:tr w14:paraId="17EF1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02C0AA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256E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A181B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5C85E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72FF246F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DE96CE8">
            <w:pPr>
              <w:spacing w:before="0" w:after="0"/>
              <w:ind w:left="135"/>
              <w:jc w:val="left"/>
            </w:pPr>
          </w:p>
        </w:tc>
      </w:tr>
      <w:tr w14:paraId="5AF32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0E6BD0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81C6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D939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072A6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E131991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F816F87">
            <w:pPr>
              <w:spacing w:before="0" w:after="0"/>
              <w:ind w:left="135"/>
              <w:jc w:val="left"/>
            </w:pPr>
          </w:p>
        </w:tc>
      </w:tr>
      <w:tr w14:paraId="6389A0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5B4294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2C3F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1EEF4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A8189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27458BF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399BEA7">
            <w:pPr>
              <w:spacing w:before="0" w:after="0"/>
              <w:ind w:left="135"/>
              <w:jc w:val="left"/>
            </w:pPr>
          </w:p>
        </w:tc>
      </w:tr>
      <w:tr w14:paraId="59D27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30FA28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E197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27F45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F516B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5F7C6FF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935AA87">
            <w:pPr>
              <w:spacing w:before="0" w:after="0"/>
              <w:ind w:left="135"/>
              <w:jc w:val="left"/>
            </w:pPr>
          </w:p>
        </w:tc>
      </w:tr>
      <w:tr w14:paraId="4C6AF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6B4426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7D56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5AC78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13312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3774370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E3D116D">
            <w:pPr>
              <w:spacing w:before="0" w:after="0"/>
              <w:ind w:left="135"/>
              <w:jc w:val="left"/>
            </w:pPr>
          </w:p>
        </w:tc>
      </w:tr>
      <w:tr w14:paraId="3388C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34D968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38F0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5C04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0963F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5798987C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03CBB37">
            <w:pPr>
              <w:spacing w:before="0" w:after="0"/>
              <w:ind w:left="135"/>
              <w:jc w:val="left"/>
            </w:pPr>
          </w:p>
        </w:tc>
      </w:tr>
      <w:tr w14:paraId="60894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2D71E8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32F2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7009F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2BA61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A3FD21E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15D1A81">
            <w:pPr>
              <w:spacing w:before="0" w:after="0"/>
              <w:ind w:left="135"/>
              <w:jc w:val="left"/>
            </w:pPr>
          </w:p>
        </w:tc>
      </w:tr>
      <w:tr w14:paraId="609A3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61F1AA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62B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58D52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A6EE3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702B1AB4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275B91D">
            <w:pPr>
              <w:spacing w:before="0" w:after="0"/>
              <w:ind w:left="135"/>
              <w:jc w:val="left"/>
            </w:pPr>
          </w:p>
        </w:tc>
      </w:tr>
      <w:tr w14:paraId="7D5A1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3282D2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29EE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84892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70A06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33D2868E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432E54E">
            <w:pPr>
              <w:spacing w:before="0" w:after="0"/>
              <w:ind w:left="135"/>
              <w:jc w:val="left"/>
            </w:pPr>
          </w:p>
        </w:tc>
      </w:tr>
      <w:tr w14:paraId="2BC273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151B88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6C84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151B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EB43A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1A0240BE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FB03B4B">
            <w:pPr>
              <w:spacing w:before="0" w:after="0"/>
              <w:ind w:left="135"/>
              <w:jc w:val="left"/>
            </w:pPr>
          </w:p>
        </w:tc>
      </w:tr>
      <w:tr w14:paraId="53E9E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429CBE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E0E6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249CF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D8B55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B5BC201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CD5CECB">
            <w:pPr>
              <w:spacing w:before="0" w:after="0"/>
              <w:ind w:left="135"/>
              <w:jc w:val="left"/>
            </w:pPr>
          </w:p>
        </w:tc>
      </w:tr>
      <w:tr w14:paraId="1647D4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054303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3EA3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9F628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2F2D3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5C7D1A6D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A2B99C3">
            <w:pPr>
              <w:spacing w:before="0" w:after="0"/>
              <w:ind w:left="135"/>
              <w:jc w:val="left"/>
            </w:pPr>
          </w:p>
        </w:tc>
      </w:tr>
      <w:tr w14:paraId="1EE5E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7FE61A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999E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005D4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10A60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303FC5F1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CD2DCC7">
            <w:pPr>
              <w:spacing w:before="0" w:after="0"/>
              <w:ind w:left="135"/>
              <w:jc w:val="left"/>
            </w:pPr>
          </w:p>
        </w:tc>
      </w:tr>
      <w:tr w14:paraId="670E3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5311A6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5F72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E33EF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8FBC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75B38A55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B61DF56">
            <w:pPr>
              <w:spacing w:before="0" w:after="0"/>
              <w:ind w:left="135"/>
              <w:jc w:val="left"/>
            </w:pPr>
          </w:p>
        </w:tc>
      </w:tr>
      <w:tr w14:paraId="4BD63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2AAE8B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DFEE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12282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BFB49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6B9466B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0EF963C">
            <w:pPr>
              <w:spacing w:before="0" w:after="0"/>
              <w:ind w:left="135"/>
              <w:jc w:val="left"/>
            </w:pPr>
          </w:p>
        </w:tc>
      </w:tr>
      <w:tr w14:paraId="57718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6985BB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E724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5A9EC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E7855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737AA74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87207E8">
            <w:pPr>
              <w:spacing w:before="0" w:after="0"/>
              <w:ind w:left="135"/>
              <w:jc w:val="left"/>
            </w:pPr>
          </w:p>
        </w:tc>
      </w:tr>
      <w:tr w14:paraId="313E1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373909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BD68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03A8B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A5478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37082C8A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94644A4">
            <w:pPr>
              <w:spacing w:before="0" w:after="0"/>
              <w:ind w:left="135"/>
              <w:jc w:val="left"/>
            </w:pPr>
          </w:p>
        </w:tc>
      </w:tr>
      <w:tr w14:paraId="2EC35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728CE8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2A2E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47DC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B9B72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1CDB57C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0BFD117">
            <w:pPr>
              <w:spacing w:before="0" w:after="0"/>
              <w:ind w:left="135"/>
              <w:jc w:val="left"/>
            </w:pPr>
          </w:p>
        </w:tc>
      </w:tr>
      <w:tr w14:paraId="47501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6D1849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EE1D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A365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7DF65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1A2C81A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0FA1D46">
            <w:pPr>
              <w:spacing w:before="0" w:after="0"/>
              <w:ind w:left="135"/>
              <w:jc w:val="left"/>
            </w:pPr>
          </w:p>
        </w:tc>
      </w:tr>
      <w:tr w14:paraId="3FFF0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2C0A69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36B8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7D6E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DD64D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061824C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773313D">
            <w:pPr>
              <w:spacing w:before="0" w:after="0"/>
              <w:ind w:left="135"/>
              <w:jc w:val="left"/>
            </w:pPr>
          </w:p>
        </w:tc>
      </w:tr>
      <w:tr w14:paraId="54D6D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66EFEF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E10F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039ED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C9103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5B4A1D83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11CBAFF">
            <w:pPr>
              <w:spacing w:before="0" w:after="0"/>
              <w:ind w:left="135"/>
              <w:jc w:val="left"/>
            </w:pPr>
          </w:p>
        </w:tc>
      </w:tr>
      <w:tr w14:paraId="7662C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73D02F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C15B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D53D9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39816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967FB3A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25FBA18">
            <w:pPr>
              <w:spacing w:before="0" w:after="0"/>
              <w:ind w:left="135"/>
              <w:jc w:val="left"/>
            </w:pPr>
          </w:p>
        </w:tc>
      </w:tr>
      <w:tr w14:paraId="58D30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21EEE2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04C3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AB8A7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80B1F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AA4B74C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FC1F85E">
            <w:pPr>
              <w:spacing w:before="0" w:after="0"/>
              <w:ind w:left="135"/>
              <w:jc w:val="left"/>
            </w:pPr>
          </w:p>
        </w:tc>
      </w:tr>
      <w:tr w14:paraId="3C173F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1E6802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9B90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6A03D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13421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4B49DBE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92F3A41">
            <w:pPr>
              <w:spacing w:before="0" w:after="0"/>
              <w:ind w:left="135"/>
              <w:jc w:val="left"/>
            </w:pPr>
          </w:p>
        </w:tc>
      </w:tr>
      <w:tr w14:paraId="7A27D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67B80D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EFCD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1086E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12ACC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48962FB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4F30136">
            <w:pPr>
              <w:spacing w:before="0" w:after="0"/>
              <w:ind w:left="135"/>
              <w:jc w:val="left"/>
            </w:pPr>
          </w:p>
        </w:tc>
      </w:tr>
      <w:tr w14:paraId="4E26D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14:paraId="3A5081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4712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E78AB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379DE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792C5994">
            <w:pPr>
              <w:spacing w:before="0" w:after="0"/>
              <w:ind w:left="135"/>
              <w:jc w:val="left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37D30E6">
            <w:pPr>
              <w:spacing w:before="0" w:after="0"/>
              <w:ind w:left="135"/>
              <w:jc w:val="left"/>
            </w:pPr>
          </w:p>
        </w:tc>
      </w:tr>
      <w:tr w14:paraId="5BFF8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62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39D92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B5EE2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4B3A1">
            <w:pPr>
              <w:jc w:val="left"/>
            </w:pPr>
          </w:p>
        </w:tc>
      </w:tr>
    </w:tbl>
    <w:p w14:paraId="1F147B9D">
      <w:pPr>
        <w:sectPr>
          <w:pgSz w:w="16383" w:h="11906" w:orient="landscape"/>
          <w:cols w:space="720" w:num="1"/>
        </w:sectPr>
      </w:pPr>
    </w:p>
    <w:p w14:paraId="3EA903B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660"/>
        <w:gridCol w:w="1610"/>
        <w:gridCol w:w="1716"/>
        <w:gridCol w:w="1304"/>
        <w:gridCol w:w="2847"/>
      </w:tblGrid>
      <w:tr w14:paraId="19475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B4E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5FCBF7D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A3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F672DB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D3D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CE2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01E7EF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66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DFD6EF">
            <w:pPr>
              <w:spacing w:before="0" w:after="0"/>
              <w:ind w:left="135"/>
              <w:jc w:val="left"/>
            </w:pPr>
          </w:p>
        </w:tc>
      </w:tr>
      <w:tr w14:paraId="2C391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A5AC8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169270">
            <w:pPr>
              <w:jc w:val="left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0CDE1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05E0959">
            <w:pPr>
              <w:spacing w:before="0" w:after="0"/>
              <w:ind w:left="135"/>
              <w:jc w:val="left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109C9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D1D5CE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9A4EC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A9C2DE">
            <w:pPr>
              <w:jc w:val="left"/>
            </w:pPr>
          </w:p>
        </w:tc>
      </w:tr>
      <w:tr w14:paraId="3C902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F5174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DC1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DE41E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525C6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DCD1A3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DF3F5C0">
            <w:pPr>
              <w:spacing w:before="0" w:after="0"/>
              <w:ind w:left="135"/>
              <w:jc w:val="left"/>
            </w:pPr>
          </w:p>
        </w:tc>
      </w:tr>
      <w:tr w14:paraId="2770CC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34A86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984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F760A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AFB11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41BEE5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8C251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DF1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0AB7F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795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7C521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18BFA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B4EA694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CB11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DF4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727F5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F39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8C18A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8CCC9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A493065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C0C11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2D3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B47F7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CC8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D36AC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A639F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26862F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5FFA78D">
            <w:pPr>
              <w:spacing w:before="0" w:after="0"/>
              <w:ind w:left="135"/>
              <w:jc w:val="left"/>
            </w:pPr>
          </w:p>
        </w:tc>
      </w:tr>
      <w:tr w14:paraId="08E18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3340D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70C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3E19A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12653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C6B75E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89FFD7D">
            <w:pPr>
              <w:spacing w:before="0" w:after="0"/>
              <w:ind w:left="135"/>
              <w:jc w:val="left"/>
            </w:pPr>
          </w:p>
        </w:tc>
      </w:tr>
      <w:tr w14:paraId="309B4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7C4B2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98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DD97C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7FF51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A35A1C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D8BF1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231A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33F40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7D3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F4B68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CE1D2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AA3340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CB3DD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311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774ED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DEC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19D67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F2963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F303B4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337A75E">
            <w:pPr>
              <w:spacing w:before="0" w:after="0"/>
              <w:ind w:left="135"/>
              <w:jc w:val="left"/>
            </w:pPr>
          </w:p>
        </w:tc>
      </w:tr>
      <w:tr w14:paraId="212AA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8C7A1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348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43719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82C0C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BF7B1F7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59CF542">
            <w:pPr>
              <w:spacing w:before="0" w:after="0"/>
              <w:ind w:left="135"/>
              <w:jc w:val="left"/>
            </w:pPr>
          </w:p>
        </w:tc>
      </w:tr>
      <w:tr w14:paraId="1C4B7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98A2A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617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E5D8E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E47A6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D1C21A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BAC6F28">
            <w:pPr>
              <w:spacing w:before="0" w:after="0"/>
              <w:ind w:left="135"/>
              <w:jc w:val="left"/>
            </w:pPr>
          </w:p>
        </w:tc>
      </w:tr>
      <w:tr w14:paraId="10C5A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8CEE9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904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1425E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E5188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2B557A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954C204">
            <w:pPr>
              <w:spacing w:before="0" w:after="0"/>
              <w:ind w:left="135"/>
              <w:jc w:val="left"/>
            </w:pPr>
          </w:p>
        </w:tc>
      </w:tr>
      <w:tr w14:paraId="25B3D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ED389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2CA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227FF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DF116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58C5CA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D0D19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2CE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080EA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A69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4E6DE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87685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48AEC2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45C83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D1E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1104C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12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6C402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43960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7AD4A3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26B2A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D6B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7847F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F1B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9F689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4860F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C65F32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AED64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BBE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881BB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86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CD817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CFB6D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BD8B10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96B4E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924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82FE8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131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F7B7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1F873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9A223DF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81B34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783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0C9D6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F8D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4A132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A209A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C6B64B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2CEFB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EB13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9DDEE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B39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EFCF7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70007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726F6E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98A6B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055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2AAF5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1FC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86AB9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20B3E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7C030E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9E6AF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A72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1EB45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329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02592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53B81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B1033B5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5E7F5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2E87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07F04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98A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0BCEC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3D7A6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8A62D6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4D308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72D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00081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9D0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1EF56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0749D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134E84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730B4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529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80291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1A8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AE46A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231CB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185541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FB80E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0B5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E8819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DAD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DB2AF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C530D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2AA21D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E69CA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8C6A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293D5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37C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3FF13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3CB64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9AC96D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5792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59E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668C1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5C8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84EDE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69BE3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42B7D9E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C5DB0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48D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C202A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9A8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F4F1D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CE093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3DAF2E5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21AD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317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E2181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63E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5CF17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78088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3E25257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ACC11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A23D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C6656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DBF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E5E65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9B4AA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12B5E3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BEF81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5802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8FE70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46C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31F84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3696C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C21871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F889DCD">
            <w:pPr>
              <w:spacing w:before="0" w:after="0"/>
              <w:ind w:left="135"/>
              <w:jc w:val="left"/>
            </w:pPr>
          </w:p>
        </w:tc>
      </w:tr>
      <w:tr w14:paraId="290F1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ACB47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CC82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08AB1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A1045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0B3BD2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76011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375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789F7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A76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B14FE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2FBD0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65D6B9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62E36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660F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0F5F2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142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D1D93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0F495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82AE23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FE2F9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68D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989A0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92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527F1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55A14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FA2F3F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CE270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933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63C2A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F33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916D6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F0DB4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4F50DD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32327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234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666B0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0E7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70D1B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2F36F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6856A8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9D77C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B0C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EF19F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96E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40E9A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A1139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9BB1D3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4D340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842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0FA9B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613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A9ECC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7C5A7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2DCDD0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DF196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161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A38EB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1B4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8E601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3CF48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43E251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0A4C3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A14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7EC37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C51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BCE01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8E33D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FE7742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2F41D8B">
            <w:pPr>
              <w:spacing w:before="0" w:after="0"/>
              <w:ind w:left="135"/>
              <w:jc w:val="left"/>
            </w:pPr>
          </w:p>
        </w:tc>
      </w:tr>
      <w:tr w14:paraId="50D29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A1D2E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CFA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5C6C2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F3A32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190567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62675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1A36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4807B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FAC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CE46C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9A81B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BF540A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3BBED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3DB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7D5D6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CD8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5C62D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9F7D3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7E544F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16862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1C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AF157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ADD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CDBA6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C4F6E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CD51B2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DBFEE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620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6BEBA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140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46DC8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EEF90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06CBBE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F3D49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BD8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7B051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BF8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328A7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5C64E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CFFE42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AF6A7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89B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EDCA1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79D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DE43E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9F1F2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1CAF174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88FF1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57A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9C051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5B4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344FA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0C506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32E8D1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C242A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4264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133C5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5D1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3D4D0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2F2CC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7FEBEE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FEB099F">
            <w:pPr>
              <w:spacing w:before="0" w:after="0"/>
              <w:ind w:left="135"/>
              <w:jc w:val="left"/>
            </w:pPr>
          </w:p>
        </w:tc>
      </w:tr>
      <w:tr w14:paraId="1A7BE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CE908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153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3C8E8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BA088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22E03D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A47DC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1005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E89A8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D1E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80A08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AE649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E3674B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B06055D">
            <w:pPr>
              <w:spacing w:before="0" w:after="0"/>
              <w:ind w:left="135"/>
              <w:jc w:val="left"/>
            </w:pPr>
          </w:p>
        </w:tc>
      </w:tr>
      <w:tr w14:paraId="66AE2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E1DEF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5FC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9F1BF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F16DF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8AD889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CD0D9D4">
            <w:pPr>
              <w:spacing w:before="0" w:after="0"/>
              <w:ind w:left="135"/>
              <w:jc w:val="left"/>
            </w:pPr>
          </w:p>
        </w:tc>
      </w:tr>
      <w:tr w14:paraId="6C78A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1F132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F45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C2423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003D3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8F2EFC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19D22DE">
            <w:pPr>
              <w:spacing w:before="0" w:after="0"/>
              <w:ind w:left="135"/>
              <w:jc w:val="left"/>
            </w:pPr>
          </w:p>
        </w:tc>
      </w:tr>
      <w:tr w14:paraId="298B09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B54C3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DC7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619C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E8050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C1635A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9C56E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5D6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0CAE4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46D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A1245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64F85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EDFF39E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88AD3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3AB2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57E34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5C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40F49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B56B9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3464AC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E44DD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7E3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38730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214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A6BD3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A4933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60C55D7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39B06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59BF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8B2D5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9A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529E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2F9D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D6262D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EFB154A">
            <w:pPr>
              <w:spacing w:before="0" w:after="0"/>
              <w:ind w:left="135"/>
              <w:jc w:val="left"/>
            </w:pPr>
          </w:p>
        </w:tc>
      </w:tr>
      <w:tr w14:paraId="5B6DB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882D1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BE0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D3AAB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09502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8E58D4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010CDFF">
            <w:pPr>
              <w:spacing w:before="0" w:after="0"/>
              <w:ind w:left="135"/>
              <w:jc w:val="left"/>
            </w:pPr>
          </w:p>
        </w:tc>
      </w:tr>
      <w:tr w14:paraId="47766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56A7E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AFF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D685D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AD148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E1F667F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89DD0D1">
            <w:pPr>
              <w:spacing w:before="0" w:after="0"/>
              <w:ind w:left="135"/>
              <w:jc w:val="left"/>
            </w:pPr>
          </w:p>
        </w:tc>
      </w:tr>
      <w:tr w14:paraId="37249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E80E8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8CB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3B3F2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1B5BF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65B470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5A4FC10">
            <w:pPr>
              <w:spacing w:before="0" w:after="0"/>
              <w:ind w:left="135"/>
              <w:jc w:val="left"/>
            </w:pPr>
          </w:p>
        </w:tc>
      </w:tr>
      <w:tr w14:paraId="3F7CC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2D81F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C1B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1C82C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1A3DA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A6453D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2E3F5A1">
            <w:pPr>
              <w:spacing w:before="0" w:after="0"/>
              <w:ind w:left="135"/>
              <w:jc w:val="left"/>
            </w:pPr>
          </w:p>
        </w:tc>
      </w:tr>
      <w:tr w14:paraId="463828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653C2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B61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BE1A3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754F4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C6B15B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31E986F">
            <w:pPr>
              <w:spacing w:before="0" w:after="0"/>
              <w:ind w:left="135"/>
              <w:jc w:val="left"/>
            </w:pPr>
          </w:p>
        </w:tc>
      </w:tr>
      <w:tr w14:paraId="190EA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A4BCD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84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6428E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56AE1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59E619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852FD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8B28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68A29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7F7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D7576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52BD6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B8ED17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0DF4366">
            <w:pPr>
              <w:spacing w:before="0" w:after="0"/>
              <w:ind w:left="135"/>
              <w:jc w:val="left"/>
            </w:pPr>
          </w:p>
        </w:tc>
      </w:tr>
      <w:tr w14:paraId="3DB19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40BD2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DD2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5D0BB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76D1E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54AB08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E2A4392">
            <w:pPr>
              <w:spacing w:before="0" w:after="0"/>
              <w:ind w:left="135"/>
              <w:jc w:val="left"/>
            </w:pPr>
          </w:p>
        </w:tc>
      </w:tr>
      <w:tr w14:paraId="3BD44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3D0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A9821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03CAD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124BD">
            <w:pPr>
              <w:jc w:val="left"/>
            </w:pPr>
          </w:p>
        </w:tc>
      </w:tr>
    </w:tbl>
    <w:p w14:paraId="6461BAD5">
      <w:pPr>
        <w:sectPr>
          <w:pgSz w:w="16383" w:h="11906" w:orient="landscape"/>
          <w:cols w:space="720" w:num="1"/>
        </w:sectPr>
      </w:pPr>
    </w:p>
    <w:p w14:paraId="07BF81A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650"/>
        <w:gridCol w:w="1613"/>
        <w:gridCol w:w="1719"/>
        <w:gridCol w:w="1307"/>
        <w:gridCol w:w="2847"/>
      </w:tblGrid>
      <w:tr w14:paraId="3294B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97C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0DF612B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DFB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CC1E6E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9D9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0FB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6763C8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C51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734470">
            <w:pPr>
              <w:spacing w:before="0" w:after="0"/>
              <w:ind w:left="135"/>
              <w:jc w:val="left"/>
            </w:pPr>
          </w:p>
        </w:tc>
      </w:tr>
      <w:tr w14:paraId="04C71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6E8B2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0693AB">
            <w:pPr>
              <w:jc w:val="left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715A5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57B3A6F">
            <w:pPr>
              <w:spacing w:before="0" w:after="0"/>
              <w:ind w:left="135"/>
              <w:jc w:val="left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682D1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A11297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304E3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4FE5AF">
            <w:pPr>
              <w:jc w:val="left"/>
            </w:pPr>
          </w:p>
        </w:tc>
      </w:tr>
      <w:tr w14:paraId="18F02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8D1EF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136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EEB65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3B23E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E7B0ED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2EDD125">
            <w:pPr>
              <w:spacing w:before="0" w:after="0"/>
              <w:ind w:left="135"/>
              <w:jc w:val="left"/>
            </w:pPr>
          </w:p>
        </w:tc>
      </w:tr>
      <w:tr w14:paraId="5D006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29AE4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F6B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E8CB7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972B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560072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E3223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C17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685DB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55E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2A4D6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B0CFB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E16A77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65ED5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9C5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6FC25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083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71932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33C64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E5AF88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232AA70">
            <w:pPr>
              <w:spacing w:before="0" w:after="0"/>
              <w:ind w:left="135"/>
              <w:jc w:val="left"/>
            </w:pPr>
          </w:p>
        </w:tc>
      </w:tr>
      <w:tr w14:paraId="3C136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E4842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9A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6535E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DAF5B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DFFE2E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FBAA75B">
            <w:pPr>
              <w:spacing w:before="0" w:after="0"/>
              <w:ind w:left="135"/>
              <w:jc w:val="left"/>
            </w:pPr>
          </w:p>
        </w:tc>
      </w:tr>
      <w:tr w14:paraId="08B1D6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1F3E1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F7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37177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E9AD8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BDF1C45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8CE3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07F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984E7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196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51DA4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682AA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E0DE84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B9F72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EA6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4ED6D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000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8231D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75A7A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EEEA0A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20B68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53C5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379AD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1D8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849F7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E0EC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85DF1D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CBE8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2BD3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92835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91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30693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77EC6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03F7C2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E12F759">
            <w:pPr>
              <w:spacing w:before="0" w:after="0"/>
              <w:ind w:left="135"/>
              <w:jc w:val="left"/>
            </w:pPr>
          </w:p>
        </w:tc>
      </w:tr>
      <w:tr w14:paraId="6F73C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C4585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0C22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24C42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9A06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DCEFDA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57EF4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46D7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BDF2D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FE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2D7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DF783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DC18A27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3500DC6">
            <w:pPr>
              <w:spacing w:before="0" w:after="0"/>
              <w:ind w:left="135"/>
              <w:jc w:val="left"/>
            </w:pPr>
          </w:p>
        </w:tc>
      </w:tr>
      <w:tr w14:paraId="15D3C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FB845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808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7763C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77737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F247DC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F7465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77C3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263CD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BAB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E726C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EC0FB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171563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416DE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B3E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13126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3AA9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A807C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D24A6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23648E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52EB5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8C1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601D1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DA4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65F5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DBCE8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1D6B3F7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7C818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EAA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E4925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A71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D52C3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2B4E1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261121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5D81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DEEA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03661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8E1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A1F5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905AE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DFA455E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5E2F7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627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02D69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0E4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F715D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95F51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FD88EF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71734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DE7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37A42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2C6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078D1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F20BF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85F0AF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66790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0F0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DF44C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98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5AFE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D63E4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40D9DA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9D2D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456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89AAF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990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AA9DA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E687F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3703FE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83657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43E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7B922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164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FE818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B4E2F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4A6166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C57AB32">
            <w:pPr>
              <w:spacing w:before="0" w:after="0"/>
              <w:ind w:left="135"/>
              <w:jc w:val="left"/>
            </w:pPr>
          </w:p>
        </w:tc>
      </w:tr>
      <w:tr w14:paraId="0DA304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849B4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A90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95D27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7FC0A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3DA2F8C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FEB14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9C8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B77AE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1E4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C1E41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5562A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91CCA5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55976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8450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3C6BF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A26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BC512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666D3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1EDBD7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2DCB6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883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063D2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6FF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A2FC9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E675D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73ACA18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E3FF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05B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52B8D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5C7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B7E21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F5F90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562BBD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69A90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BC1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809BB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6FB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8143F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F90BD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98BEE5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B6E53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4B9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9DCCF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75A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C45AB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5AA26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AB7156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7650ECF">
            <w:pPr>
              <w:spacing w:before="0" w:after="0"/>
              <w:ind w:left="135"/>
              <w:jc w:val="left"/>
            </w:pPr>
          </w:p>
        </w:tc>
      </w:tr>
      <w:tr w14:paraId="063F4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032E7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B84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AA58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7FCC3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B748D0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2E0D894">
            <w:pPr>
              <w:spacing w:before="0" w:after="0"/>
              <w:ind w:left="135"/>
              <w:jc w:val="left"/>
            </w:pPr>
          </w:p>
        </w:tc>
      </w:tr>
      <w:tr w14:paraId="71C23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38FDA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CB8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BB925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EF480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BD341D5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FA7F9C7">
            <w:pPr>
              <w:spacing w:before="0" w:after="0"/>
              <w:ind w:left="135"/>
              <w:jc w:val="left"/>
            </w:pPr>
          </w:p>
        </w:tc>
      </w:tr>
      <w:tr w14:paraId="37E3F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9D5ED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B00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83C3A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5C0EF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E1689C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008AF96">
            <w:pPr>
              <w:spacing w:before="0" w:after="0"/>
              <w:ind w:left="135"/>
              <w:jc w:val="left"/>
            </w:pPr>
          </w:p>
        </w:tc>
      </w:tr>
      <w:tr w14:paraId="183B7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975E3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9C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49C7B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506E3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BA1676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0E4553C">
            <w:pPr>
              <w:spacing w:before="0" w:after="0"/>
              <w:ind w:left="135"/>
              <w:jc w:val="left"/>
            </w:pPr>
          </w:p>
        </w:tc>
      </w:tr>
      <w:tr w14:paraId="63B57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4E94F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D6D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CBBC5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470D2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49141F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54780C7">
            <w:pPr>
              <w:spacing w:before="0" w:after="0"/>
              <w:ind w:left="135"/>
              <w:jc w:val="left"/>
            </w:pPr>
          </w:p>
        </w:tc>
      </w:tr>
      <w:tr w14:paraId="16BDA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90304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E05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A3A07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B66F7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E45B80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96B68A3">
            <w:pPr>
              <w:spacing w:before="0" w:after="0"/>
              <w:ind w:left="135"/>
              <w:jc w:val="left"/>
            </w:pPr>
          </w:p>
        </w:tc>
      </w:tr>
      <w:tr w14:paraId="765EC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0DFA8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2DA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58159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A7892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426962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FB6B0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3EC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F10F4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8F1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6DCA3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5E692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0F0034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384FEAF">
            <w:pPr>
              <w:spacing w:before="0" w:after="0"/>
              <w:ind w:left="135"/>
              <w:jc w:val="left"/>
            </w:pPr>
          </w:p>
        </w:tc>
      </w:tr>
      <w:tr w14:paraId="582FCF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BF43C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03F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FC776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19282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0D7844E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72278E5">
            <w:pPr>
              <w:spacing w:before="0" w:after="0"/>
              <w:ind w:left="135"/>
              <w:jc w:val="left"/>
            </w:pPr>
          </w:p>
        </w:tc>
      </w:tr>
      <w:tr w14:paraId="5FD09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FFF87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0F5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A008D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342F8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A5EF6A0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0EF7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D34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D314C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8E2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6DD46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090CA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DE4938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6BD37C0">
            <w:pPr>
              <w:spacing w:before="0" w:after="0"/>
              <w:ind w:left="135"/>
              <w:jc w:val="left"/>
            </w:pPr>
          </w:p>
        </w:tc>
      </w:tr>
      <w:tr w14:paraId="4D3FBB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8B76B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349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4147F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93B6F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E9B602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D095D8D">
            <w:pPr>
              <w:spacing w:before="0" w:after="0"/>
              <w:ind w:left="135"/>
              <w:jc w:val="left"/>
            </w:pPr>
          </w:p>
        </w:tc>
      </w:tr>
      <w:tr w14:paraId="49720C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2D726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D70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8D28F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43FA6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B243747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FA7531E">
            <w:pPr>
              <w:spacing w:before="0" w:after="0"/>
              <w:ind w:left="135"/>
              <w:jc w:val="left"/>
            </w:pPr>
          </w:p>
        </w:tc>
      </w:tr>
      <w:tr w14:paraId="1CA03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69880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692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0B2A8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243F6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259623B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599FDBE">
            <w:pPr>
              <w:spacing w:before="0" w:after="0"/>
              <w:ind w:left="135"/>
              <w:jc w:val="left"/>
            </w:pPr>
          </w:p>
        </w:tc>
      </w:tr>
      <w:tr w14:paraId="3A5D2A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33A05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F54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12F02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86F77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16874F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ACB17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81C9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2AF3E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E60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ECAD6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DD98A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49DFBA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2B01BCE">
            <w:pPr>
              <w:spacing w:before="0" w:after="0"/>
              <w:ind w:left="135"/>
              <w:jc w:val="left"/>
            </w:pPr>
          </w:p>
        </w:tc>
      </w:tr>
      <w:tr w14:paraId="2BB28C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A7871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6A9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C0B1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116AA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69106C1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88F3B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8F2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CED60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772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D7175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3F9CE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4BF8EE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7CDDD19">
            <w:pPr>
              <w:spacing w:before="0" w:after="0"/>
              <w:ind w:left="135"/>
              <w:jc w:val="left"/>
            </w:pPr>
          </w:p>
        </w:tc>
      </w:tr>
      <w:tr w14:paraId="251DEC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B7152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6E0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B07E2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85FB8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10B6A3F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AA9486B">
            <w:pPr>
              <w:spacing w:before="0" w:after="0"/>
              <w:ind w:left="135"/>
              <w:jc w:val="left"/>
            </w:pPr>
          </w:p>
        </w:tc>
      </w:tr>
      <w:tr w14:paraId="1C341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CE36F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E28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F2808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F723C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5B004B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2940340">
            <w:pPr>
              <w:spacing w:before="0" w:after="0"/>
              <w:ind w:left="135"/>
              <w:jc w:val="left"/>
            </w:pPr>
          </w:p>
        </w:tc>
      </w:tr>
      <w:tr w14:paraId="4565D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7EAD2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AF3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31319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8CB30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09DE23E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B9047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C50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EE03E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B54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5915A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7A0FE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A48627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A1AFDAD">
            <w:pPr>
              <w:spacing w:before="0" w:after="0"/>
              <w:ind w:left="135"/>
              <w:jc w:val="left"/>
            </w:pPr>
          </w:p>
        </w:tc>
      </w:tr>
      <w:tr w14:paraId="3410F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F9F60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693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E393E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52DF1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4D4516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D70F8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82E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4F09E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20F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40143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7AEE9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D71DE6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35D90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9A32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FEAE8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60E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7244C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9CE8C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B82DD7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258B856">
            <w:pPr>
              <w:spacing w:before="0" w:after="0"/>
              <w:ind w:left="135"/>
              <w:jc w:val="left"/>
            </w:pPr>
          </w:p>
        </w:tc>
      </w:tr>
      <w:tr w14:paraId="01917A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6E06D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0A3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2D281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34C19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0647103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7A9C9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D12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96A37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DBD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5EA6B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606F5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D87122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6F4D6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CCD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07F73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B5E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F84E8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FDEC3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69B95F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6984647">
            <w:pPr>
              <w:spacing w:before="0" w:after="0"/>
              <w:ind w:left="135"/>
              <w:jc w:val="left"/>
            </w:pPr>
          </w:p>
        </w:tc>
      </w:tr>
      <w:tr w14:paraId="00E5D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354E7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8FC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DBC7B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DDDA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4E0DAF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9E66B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23D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55370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211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3251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B99F4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80F0A55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10934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66B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91C4A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51D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6DE2A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D96C6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F0EDA82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7C5C9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286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B8F67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D51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1A719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474CD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6B41195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BE9BF88">
            <w:pPr>
              <w:spacing w:before="0" w:after="0"/>
              <w:ind w:left="135"/>
              <w:jc w:val="left"/>
            </w:pPr>
          </w:p>
        </w:tc>
      </w:tr>
      <w:tr w14:paraId="31712F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BDBA7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B6F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51092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F44DD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BA893BD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FC3A9F3">
            <w:pPr>
              <w:spacing w:before="0" w:after="0"/>
              <w:ind w:left="135"/>
              <w:jc w:val="left"/>
            </w:pPr>
          </w:p>
        </w:tc>
      </w:tr>
      <w:tr w14:paraId="6207B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E48F3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124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39C6F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B2BBC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08A630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3F520C8">
            <w:pPr>
              <w:spacing w:before="0" w:after="0"/>
              <w:ind w:left="135"/>
              <w:jc w:val="left"/>
            </w:pPr>
          </w:p>
        </w:tc>
      </w:tr>
      <w:tr w14:paraId="5EBB0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18AB4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1F3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57DEB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B921D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51E088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E81F3B7">
            <w:pPr>
              <w:spacing w:before="0" w:after="0"/>
              <w:ind w:left="135"/>
              <w:jc w:val="left"/>
            </w:pPr>
          </w:p>
        </w:tc>
      </w:tr>
      <w:tr w14:paraId="1FA1D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A32A0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814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025EE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5E256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4C52689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9A07060">
            <w:pPr>
              <w:spacing w:before="0" w:after="0"/>
              <w:ind w:left="135"/>
              <w:jc w:val="left"/>
            </w:pPr>
          </w:p>
        </w:tc>
      </w:tr>
      <w:tr w14:paraId="00C530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70831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010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AB5C1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C9C8F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3617ADA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1412234">
            <w:pPr>
              <w:spacing w:before="0" w:after="0"/>
              <w:ind w:left="135"/>
              <w:jc w:val="left"/>
            </w:pPr>
          </w:p>
        </w:tc>
      </w:tr>
      <w:tr w14:paraId="66882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FDE46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81F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EA119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9FBCE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9B12326">
            <w:pPr>
              <w:spacing w:before="0" w:after="0"/>
              <w:ind w:left="135"/>
              <w:jc w:val="left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A893162">
            <w:pPr>
              <w:spacing w:before="0" w:after="0"/>
              <w:ind w:left="135"/>
              <w:jc w:val="left"/>
            </w:pPr>
          </w:p>
        </w:tc>
      </w:tr>
      <w:tr w14:paraId="77DBB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42F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188E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F124D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3F1EE">
            <w:pPr>
              <w:jc w:val="left"/>
            </w:pPr>
          </w:p>
        </w:tc>
      </w:tr>
    </w:tbl>
    <w:p w14:paraId="1334FACD">
      <w:pPr>
        <w:sectPr>
          <w:pgSz w:w="16383" w:h="11906" w:orient="landscape"/>
          <w:cols w:space="720" w:num="1"/>
        </w:sectPr>
      </w:pPr>
    </w:p>
    <w:p w14:paraId="15F89DB0">
      <w:pPr>
        <w:sectPr>
          <w:pgSz w:w="16383" w:h="11906" w:orient="landscape"/>
          <w:cols w:space="720" w:num="1"/>
        </w:sectPr>
      </w:pPr>
      <w:bookmarkStart w:id="11" w:name="block-32710014"/>
    </w:p>
    <w:bookmarkEnd w:id="10"/>
    <w:bookmarkEnd w:id="11"/>
    <w:p w14:paraId="4CDB6B45">
      <w:pPr>
        <w:spacing w:before="0" w:after="0"/>
        <w:ind w:left="120"/>
        <w:jc w:val="left"/>
      </w:pPr>
      <w:bookmarkStart w:id="12" w:name="block-3271001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End w:id="12"/>
      <w:bookmarkStart w:id="13" w:name="block-32710013"/>
      <w:bookmarkStart w:id="15" w:name="_GoBack"/>
      <w:bookmarkEnd w:id="15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5A8328DE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2C5768C6">
      <w:pPr>
        <w:spacing w:before="0" w:after="0" w:line="480" w:lineRule="auto"/>
        <w:ind w:left="120"/>
        <w:jc w:val="left"/>
      </w:pPr>
    </w:p>
    <w:p w14:paraId="49B71141">
      <w:pPr>
        <w:spacing w:before="0" w:after="0" w:line="480" w:lineRule="auto"/>
        <w:ind w:left="120"/>
        <w:jc w:val="left"/>
      </w:pPr>
    </w:p>
    <w:p w14:paraId="22A06130">
      <w:pPr>
        <w:spacing w:before="0" w:after="0"/>
        <w:ind w:left="120"/>
        <w:jc w:val="left"/>
      </w:pPr>
    </w:p>
    <w:p w14:paraId="53109123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685CC6DB">
      <w:pPr>
        <w:spacing w:before="0" w:after="0" w:line="480" w:lineRule="auto"/>
        <w:ind w:left="120"/>
        <w:jc w:val="left"/>
      </w:pPr>
    </w:p>
    <w:p w14:paraId="660E0ECC">
      <w:pPr>
        <w:spacing w:before="0" w:after="0"/>
        <w:ind w:left="120"/>
        <w:jc w:val="left"/>
      </w:pPr>
    </w:p>
    <w:p w14:paraId="607DBC13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06D5A58">
      <w:pPr>
        <w:spacing w:before="0" w:after="0" w:line="480" w:lineRule="auto"/>
        <w:ind w:left="120"/>
        <w:jc w:val="left"/>
      </w:pPr>
    </w:p>
    <w:p w14:paraId="308703EB">
      <w:pPr>
        <w:sectPr>
          <w:pgSz w:w="11906" w:h="16383"/>
          <w:cols w:space="720" w:num="1"/>
        </w:sectPr>
      </w:pPr>
      <w:bookmarkStart w:id="14" w:name="block-32710013"/>
    </w:p>
    <w:bookmarkEnd w:id="13"/>
    <w:bookmarkEnd w:id="14"/>
    <w:p w14:paraId="5C28238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singleLevel"/>
    <w:tmpl w:val="813A4B8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8461FADE"/>
    <w:multiLevelType w:val="singleLevel"/>
    <w:tmpl w:val="8461FAD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91995D4F"/>
    <w:multiLevelType w:val="singleLevel"/>
    <w:tmpl w:val="91995D4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9239341B"/>
    <w:multiLevelType w:val="singleLevel"/>
    <w:tmpl w:val="9239341B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4">
    <w:nsid w:val="9288B902"/>
    <w:multiLevelType w:val="singleLevel"/>
    <w:tmpl w:val="9288B90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9C8AC8EF"/>
    <w:multiLevelType w:val="singleLevel"/>
    <w:tmpl w:val="9C8AC8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B0F1ACD9"/>
    <w:multiLevelType w:val="singleLevel"/>
    <w:tmpl w:val="B0F1ACD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B8CEF35B"/>
    <w:multiLevelType w:val="singleLevel"/>
    <w:tmpl w:val="B8CEF35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BB64CFA9"/>
    <w:multiLevelType w:val="singleLevel"/>
    <w:tmpl w:val="BB64CF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BE923771"/>
    <w:multiLevelType w:val="singleLevel"/>
    <w:tmpl w:val="BE9237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E093A4B0"/>
    <w:multiLevelType w:val="singleLevel"/>
    <w:tmpl w:val="E093A4B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nsid w:val="F7735DC9"/>
    <w:multiLevelType w:val="singleLevel"/>
    <w:tmpl w:val="F7735D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0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nsid w:val="0E640482"/>
    <w:multiLevelType w:val="singleLevel"/>
    <w:tmpl w:val="0E64048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nsid w:val="243FCF68"/>
    <w:multiLevelType w:val="singleLevel"/>
    <w:tmpl w:val="243FCF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nsid w:val="30FC5B15"/>
    <w:multiLevelType w:val="singleLevel"/>
    <w:tmpl w:val="30FC5B1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nsid w:val="39A0D9AC"/>
    <w:multiLevelType w:val="singleLevel"/>
    <w:tmpl w:val="39A0D9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nsid w:val="46A08BB8"/>
    <w:multiLevelType w:val="singleLevel"/>
    <w:tmpl w:val="46A08B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nsid w:val="4C1BAE26"/>
    <w:multiLevelType w:val="singleLevel"/>
    <w:tmpl w:val="4C1BAE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nsid w:val="4D94DA66"/>
    <w:multiLevelType w:val="singleLevel"/>
    <w:tmpl w:val="4D94DA6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nsid w:val="58765686"/>
    <w:multiLevelType w:val="singleLevel"/>
    <w:tmpl w:val="5876568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nsid w:val="5A241D34"/>
    <w:multiLevelType w:val="singleLevel"/>
    <w:tmpl w:val="5A241D34"/>
    <w:lvl w:ilvl="0" w:tentative="0">
      <w:start w:val="2"/>
      <w:numFmt w:val="decimal"/>
      <w:lvlText w:val="%1."/>
      <w:lvlJc w:val="left"/>
      <w:pPr>
        <w:ind w:left="960" w:hanging="360"/>
      </w:pPr>
    </w:lvl>
  </w:abstractNum>
  <w:abstractNum w:abstractNumId="36">
    <w:nsid w:val="60382F6E"/>
    <w:multiLevelType w:val="singleLevel"/>
    <w:tmpl w:val="60382F6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nsid w:val="629F7852"/>
    <w:multiLevelType w:val="singleLevel"/>
    <w:tmpl w:val="629F785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nsid w:val="77ECEA79"/>
    <w:multiLevelType w:val="singleLevel"/>
    <w:tmpl w:val="77ECEA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nsid w:val="79AA4FA4"/>
    <w:multiLevelType w:val="singleLevel"/>
    <w:tmpl w:val="79AA4FA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nsid w:val="7C246926"/>
    <w:multiLevelType w:val="singleLevel"/>
    <w:tmpl w:val="7C2469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nsid w:val="7DEC2089"/>
    <w:multiLevelType w:val="singleLevel"/>
    <w:tmpl w:val="7DEC208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11"/>
  </w:num>
  <w:num w:numId="5">
    <w:abstractNumId w:val="7"/>
  </w:num>
  <w:num w:numId="6">
    <w:abstractNumId w:val="21"/>
  </w:num>
  <w:num w:numId="7">
    <w:abstractNumId w:val="25"/>
  </w:num>
  <w:num w:numId="8">
    <w:abstractNumId w:val="38"/>
  </w:num>
  <w:num w:numId="9">
    <w:abstractNumId w:val="20"/>
  </w:num>
  <w:num w:numId="10">
    <w:abstractNumId w:val="3"/>
  </w:num>
  <w:num w:numId="11">
    <w:abstractNumId w:val="26"/>
  </w:num>
  <w:num w:numId="12">
    <w:abstractNumId w:val="35"/>
  </w:num>
  <w:num w:numId="13">
    <w:abstractNumId w:val="12"/>
  </w:num>
  <w:num w:numId="14">
    <w:abstractNumId w:val="31"/>
  </w:num>
  <w:num w:numId="15">
    <w:abstractNumId w:val="17"/>
  </w:num>
  <w:num w:numId="16">
    <w:abstractNumId w:val="24"/>
  </w:num>
  <w:num w:numId="17">
    <w:abstractNumId w:val="15"/>
  </w:num>
  <w:num w:numId="18">
    <w:abstractNumId w:val="14"/>
  </w:num>
  <w:num w:numId="19">
    <w:abstractNumId w:val="5"/>
  </w:num>
  <w:num w:numId="20">
    <w:abstractNumId w:val="30"/>
  </w:num>
  <w:num w:numId="21">
    <w:abstractNumId w:val="36"/>
  </w:num>
  <w:num w:numId="22">
    <w:abstractNumId w:val="22"/>
  </w:num>
  <w:num w:numId="23">
    <w:abstractNumId w:val="29"/>
  </w:num>
  <w:num w:numId="24">
    <w:abstractNumId w:val="6"/>
  </w:num>
  <w:num w:numId="25">
    <w:abstractNumId w:val="41"/>
  </w:num>
  <w:num w:numId="26">
    <w:abstractNumId w:val="39"/>
  </w:num>
  <w:num w:numId="27">
    <w:abstractNumId w:val="10"/>
  </w:num>
  <w:num w:numId="28">
    <w:abstractNumId w:val="37"/>
  </w:num>
  <w:num w:numId="29">
    <w:abstractNumId w:val="4"/>
  </w:num>
  <w:num w:numId="30">
    <w:abstractNumId w:val="28"/>
  </w:num>
  <w:num w:numId="31">
    <w:abstractNumId w:val="1"/>
  </w:num>
  <w:num w:numId="32">
    <w:abstractNumId w:val="33"/>
  </w:num>
  <w:num w:numId="33">
    <w:abstractNumId w:val="42"/>
  </w:num>
  <w:num w:numId="34">
    <w:abstractNumId w:val="0"/>
  </w:num>
  <w:num w:numId="35">
    <w:abstractNumId w:val="23"/>
  </w:num>
  <w:num w:numId="36">
    <w:abstractNumId w:val="32"/>
  </w:num>
  <w:num w:numId="37">
    <w:abstractNumId w:val="18"/>
  </w:num>
  <w:num w:numId="38">
    <w:abstractNumId w:val="16"/>
  </w:num>
  <w:num w:numId="39">
    <w:abstractNumId w:val="27"/>
  </w:num>
  <w:num w:numId="40">
    <w:abstractNumId w:val="40"/>
  </w:num>
  <w:num w:numId="41">
    <w:abstractNumId w:val="9"/>
  </w:num>
  <w:num w:numId="42">
    <w:abstractNumId w:val="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5F011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69</Pages>
  <TotalTime>4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2024-09-18T17:59:38Z</dcterms:created>
  <dc:creator>Наталья</dc:creator>
  <cp:lastModifiedBy>Наталья</cp:lastModifiedBy>
  <dcterms:modified xsi:type="dcterms:W3CDTF">2024-09-18T18:03:59Z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9E52C1759AB1490EB47CD7252828950A_12</vt:lpwstr>
  </property>
</Properties>
</file>